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D755" w14:textId="22A2120C" w:rsidR="002E7DD4" w:rsidRPr="00E9650C" w:rsidRDefault="003355B4" w:rsidP="00E965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50C">
        <w:rPr>
          <w:rFonts w:ascii="Times New Roman" w:hAnsi="Times New Roman" w:cs="Times New Roman"/>
          <w:b/>
          <w:bCs/>
          <w:sz w:val="28"/>
          <w:szCs w:val="28"/>
        </w:rPr>
        <w:t>FORMULARZ ZGŁOSZENIOWY – „ZŁOTA TRĄBKA”</w:t>
      </w:r>
    </w:p>
    <w:p w14:paraId="371ECAF8" w14:textId="4651D5D8" w:rsidR="002E7DD4" w:rsidRPr="00E9650C" w:rsidRDefault="003355B4" w:rsidP="00E9650C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Przegląd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Instrumentów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Dętych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Drewnianych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– 24.01.2026 r.</w:t>
      </w:r>
    </w:p>
    <w:p w14:paraId="335D65EF" w14:textId="77777777" w:rsidR="002E7DD4" w:rsidRPr="00E9650C" w:rsidRDefault="003355B4" w:rsidP="00E9650C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Konkurs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na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Najgłośniejszego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Trębacza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– 06–07.02.2026 r.</w:t>
      </w:r>
    </w:p>
    <w:p w14:paraId="4EB2784B" w14:textId="77777777" w:rsidR="00E9650C" w:rsidRPr="00E9650C" w:rsidRDefault="00E9650C" w:rsidP="00E9650C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6BC0886" w14:textId="1E055C4B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50C">
        <w:rPr>
          <w:rFonts w:ascii="Times New Roman" w:hAnsi="Times New Roman" w:cs="Times New Roman"/>
          <w:b/>
          <w:bCs/>
          <w:sz w:val="24"/>
          <w:szCs w:val="24"/>
        </w:rPr>
        <w:t>1. Dane uczestnika</w:t>
      </w:r>
    </w:p>
    <w:p w14:paraId="069FF146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</w:t>
      </w:r>
    </w:p>
    <w:p w14:paraId="40F7AFD2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Data urodzenia: ...............................................................</w:t>
      </w:r>
    </w:p>
    <w:p w14:paraId="218E4B17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50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kontaktowy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>: .........................................................</w:t>
      </w:r>
    </w:p>
    <w:p w14:paraId="6AE367AD" w14:textId="77777777" w:rsidR="002E7DD4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Adres e-mail: ..................................................................</w:t>
      </w:r>
    </w:p>
    <w:p w14:paraId="1E9326E5" w14:textId="77777777" w:rsidR="00E9650C" w:rsidRPr="00E9650C" w:rsidRDefault="00E9650C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EB0F5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50C">
        <w:rPr>
          <w:rFonts w:ascii="Times New Roman" w:hAnsi="Times New Roman" w:cs="Times New Roman"/>
          <w:b/>
          <w:bCs/>
          <w:sz w:val="24"/>
          <w:szCs w:val="24"/>
        </w:rPr>
        <w:t>2. Wybór modułu wydarzenia</w:t>
      </w:r>
    </w:p>
    <w:p w14:paraId="28478378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>Przegląd Instrumentów Dętych Drewnianych – 24.01.2026 r</w:t>
      </w:r>
      <w:r w:rsidRPr="00E9650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A8B4B9D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[ ] Dzieci (do 13 lat)</w:t>
      </w:r>
    </w:p>
    <w:p w14:paraId="2CE0A8A4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[ ] Młodzież (13–18 lat)</w:t>
      </w:r>
    </w:p>
    <w:p w14:paraId="41B276EA" w14:textId="3FC410A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 xml:space="preserve">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Dorośli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(18+)</w:t>
      </w:r>
      <w:r w:rsidR="00B276A5">
        <w:rPr>
          <w:rFonts w:ascii="Times New Roman" w:hAnsi="Times New Roman" w:cs="Times New Roman"/>
          <w:sz w:val="24"/>
          <w:szCs w:val="24"/>
        </w:rPr>
        <w:br/>
      </w:r>
      <w:r w:rsidR="00B276A5" w:rsidRPr="00E9650C">
        <w:rPr>
          <w:rFonts w:ascii="Times New Roman" w:hAnsi="Times New Roman" w:cs="Times New Roman"/>
          <w:sz w:val="24"/>
          <w:szCs w:val="24"/>
        </w:rPr>
        <w:t>[ ] OPEN (</w:t>
      </w:r>
      <w:proofErr w:type="spellStart"/>
      <w:r w:rsidR="00B276A5" w:rsidRPr="00E9650C">
        <w:rPr>
          <w:rFonts w:ascii="Times New Roman" w:hAnsi="Times New Roman" w:cs="Times New Roman"/>
          <w:sz w:val="24"/>
          <w:szCs w:val="24"/>
        </w:rPr>
        <w:t>wuwuzela</w:t>
      </w:r>
      <w:proofErr w:type="spellEnd"/>
      <w:r w:rsidR="00B276A5" w:rsidRPr="00E9650C">
        <w:rPr>
          <w:rFonts w:ascii="Times New Roman" w:hAnsi="Times New Roman" w:cs="Times New Roman"/>
          <w:sz w:val="24"/>
          <w:szCs w:val="24"/>
        </w:rPr>
        <w:t>)</w:t>
      </w:r>
      <w:r w:rsidR="00B276A5">
        <w:rPr>
          <w:rFonts w:ascii="Times New Roman" w:hAnsi="Times New Roman" w:cs="Times New Roman"/>
          <w:sz w:val="24"/>
          <w:szCs w:val="24"/>
        </w:rPr>
        <w:br/>
      </w:r>
    </w:p>
    <w:p w14:paraId="7688D8F4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Instrument:</w:t>
      </w:r>
    </w:p>
    <w:p w14:paraId="07F835F2" w14:textId="4D0DC070" w:rsidR="00B276A5" w:rsidRPr="00E9650C" w:rsidRDefault="003355B4" w:rsidP="00B27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 xml:space="preserve">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klarnet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flet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saksofon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sopranowy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altowy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tenorowy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barytonowy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obój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r w:rsidR="00B276A5">
        <w:rPr>
          <w:rFonts w:ascii="Times New Roman" w:hAnsi="Times New Roman" w:cs="Times New Roman"/>
          <w:sz w:val="24"/>
          <w:szCs w:val="24"/>
        </w:rPr>
        <w:br/>
      </w:r>
      <w:r w:rsidRPr="00E9650C">
        <w:rPr>
          <w:rFonts w:ascii="Times New Roman" w:hAnsi="Times New Roman" w:cs="Times New Roman"/>
          <w:sz w:val="24"/>
          <w:szCs w:val="24"/>
        </w:rPr>
        <w:t>[ ] fagot</w:t>
      </w:r>
      <w:r w:rsidR="00B276A5">
        <w:rPr>
          <w:rFonts w:ascii="Times New Roman" w:hAnsi="Times New Roman" w:cs="Times New Roman"/>
          <w:sz w:val="24"/>
          <w:szCs w:val="24"/>
        </w:rPr>
        <w:t xml:space="preserve"> </w:t>
      </w:r>
      <w:r w:rsidR="00B276A5">
        <w:rPr>
          <w:rFonts w:ascii="Times New Roman" w:hAnsi="Times New Roman" w:cs="Times New Roman"/>
          <w:sz w:val="24"/>
          <w:szCs w:val="24"/>
        </w:rPr>
        <w:br/>
      </w:r>
      <w:r w:rsidR="00B276A5" w:rsidRPr="00E9650C">
        <w:rPr>
          <w:rFonts w:ascii="Times New Roman" w:hAnsi="Times New Roman" w:cs="Times New Roman"/>
          <w:sz w:val="24"/>
          <w:szCs w:val="24"/>
        </w:rPr>
        <w:t>[ ] OPEN (</w:t>
      </w:r>
      <w:proofErr w:type="spellStart"/>
      <w:r w:rsidR="00B276A5" w:rsidRPr="00E9650C">
        <w:rPr>
          <w:rFonts w:ascii="Times New Roman" w:hAnsi="Times New Roman" w:cs="Times New Roman"/>
          <w:sz w:val="24"/>
          <w:szCs w:val="24"/>
        </w:rPr>
        <w:t>wuwuzela</w:t>
      </w:r>
      <w:proofErr w:type="spellEnd"/>
      <w:r w:rsidR="00B276A5" w:rsidRPr="00E9650C">
        <w:rPr>
          <w:rFonts w:ascii="Times New Roman" w:hAnsi="Times New Roman" w:cs="Times New Roman"/>
          <w:sz w:val="24"/>
          <w:szCs w:val="24"/>
        </w:rPr>
        <w:t>)</w:t>
      </w:r>
    </w:p>
    <w:p w14:paraId="7AF802B2" w14:textId="583A3B9C" w:rsidR="002E7DD4" w:rsidRPr="00E9650C" w:rsidRDefault="002E7DD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CDC0F4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</w:pP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>Konkurs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>na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>Najgłośniejszego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proofErr w:type="spellStart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>Trębacza</w:t>
      </w:r>
      <w:proofErr w:type="spellEnd"/>
      <w:r w:rsidRPr="00E9650C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 xml:space="preserve"> – 06–07.02.2026 r.</w:t>
      </w:r>
    </w:p>
    <w:p w14:paraId="69702CE0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Kategoria:</w:t>
      </w:r>
    </w:p>
    <w:p w14:paraId="2FE19D62" w14:textId="77777777" w:rsidR="00500192" w:rsidRPr="00E9650C" w:rsidRDefault="00500192" w:rsidP="005001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 xml:space="preserve">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(do 13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lat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>)</w:t>
      </w:r>
    </w:p>
    <w:p w14:paraId="7D5F7C69" w14:textId="77777777" w:rsidR="00500192" w:rsidRPr="00E9650C" w:rsidRDefault="00500192" w:rsidP="005001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 xml:space="preserve">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Młodzież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(13–18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lat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>)</w:t>
      </w:r>
    </w:p>
    <w:p w14:paraId="5334B0BE" w14:textId="77777777" w:rsidR="00500192" w:rsidRPr="00E9650C" w:rsidRDefault="00500192" w:rsidP="005001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 xml:space="preserve">[ ]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Dorośli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(18+)</w:t>
      </w:r>
    </w:p>
    <w:p w14:paraId="37792E7E" w14:textId="77777777" w:rsidR="002E7DD4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[ ] OPEN (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wuwuzela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>)</w:t>
      </w:r>
    </w:p>
    <w:p w14:paraId="1F8DD295" w14:textId="77777777" w:rsidR="00B276A5" w:rsidRDefault="00B276A5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093072" w14:textId="77777777" w:rsidR="00B276A5" w:rsidRPr="00E9650C" w:rsidRDefault="00B276A5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F965ED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lastRenderedPageBreak/>
        <w:t>Instrument:</w:t>
      </w:r>
    </w:p>
    <w:p w14:paraId="00C7F9E3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[ ] trąbka [ ] kornet [ ] flugelhorn [ ] tuba [ ] waltornia [ ] suzafon [ ] sakshorn [ ] puzon</w:t>
      </w:r>
    </w:p>
    <w:p w14:paraId="6FB53C09" w14:textId="7271D502" w:rsidR="002E7DD4" w:rsidRDefault="00500192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 xml:space="preserve">[ ] </w:t>
      </w:r>
      <w:r>
        <w:rPr>
          <w:rFonts w:ascii="Times New Roman" w:hAnsi="Times New Roman" w:cs="Times New Roman"/>
          <w:sz w:val="24"/>
          <w:szCs w:val="24"/>
        </w:rPr>
        <w:t>GO!WUZELA</w:t>
      </w:r>
    </w:p>
    <w:p w14:paraId="30819903" w14:textId="77777777" w:rsidR="00B276A5" w:rsidRPr="00E9650C" w:rsidRDefault="00B276A5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D08D1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50C">
        <w:rPr>
          <w:rFonts w:ascii="Times New Roman" w:hAnsi="Times New Roman" w:cs="Times New Roman"/>
          <w:b/>
          <w:bCs/>
          <w:sz w:val="24"/>
          <w:szCs w:val="24"/>
        </w:rPr>
        <w:t>3. Zgłoszenie udziału w starszej kategorii wiekowej</w:t>
      </w:r>
    </w:p>
    <w:p w14:paraId="52D7E635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[ ] TAK</w:t>
      </w:r>
    </w:p>
    <w:p w14:paraId="3FA76681" w14:textId="77777777" w:rsidR="002E7DD4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[ ] NIE</w:t>
      </w:r>
    </w:p>
    <w:p w14:paraId="4CE32836" w14:textId="025A9009" w:rsidR="00B276A5" w:rsidRDefault="00B276A5" w:rsidP="00B276A5">
      <w:pPr>
        <w:pStyle w:val="NormalnyWeb"/>
      </w:pPr>
      <w:r>
        <w:br/>
      </w:r>
      <w:r>
        <w:rPr>
          <w:rStyle w:val="Pogrubienie"/>
        </w:rPr>
        <w:t>4. Akompaniator</w:t>
      </w:r>
      <w:r w:rsidR="00B55BA2">
        <w:rPr>
          <w:rStyle w:val="Pogrubienie"/>
        </w:rPr>
        <w:t xml:space="preserve"> </w:t>
      </w:r>
      <w:r>
        <w:br/>
        <w:t>[ ] TAK</w:t>
      </w:r>
      <w:r>
        <w:br/>
        <w:t>[ ] NIE</w:t>
      </w:r>
    </w:p>
    <w:p w14:paraId="418A7F4D" w14:textId="094C6FFD" w:rsidR="00B276A5" w:rsidRDefault="00B276A5" w:rsidP="00B276A5">
      <w:pPr>
        <w:pStyle w:val="NormalnyWeb"/>
      </w:pPr>
      <w:r>
        <w:t>Jeżeli</w:t>
      </w:r>
      <w:r w:rsidR="00B55BA2">
        <w:t xml:space="preserve"> instrument akompaniujący inny niż fortepian</w:t>
      </w:r>
      <w:r>
        <w:t xml:space="preserve"> – proszę podać instrument akompaniujący:</w:t>
      </w:r>
      <w:r w:rsidR="00B55BA2">
        <w:br/>
      </w:r>
      <w:r>
        <w:br/>
        <w:t>……………………………………………………………………</w:t>
      </w:r>
    </w:p>
    <w:p w14:paraId="38D16300" w14:textId="1E0E8ACB" w:rsidR="00500192" w:rsidRPr="00B55BA2" w:rsidRDefault="00B276A5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55B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55B4" w:rsidRPr="00E965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00192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="00500192">
        <w:rPr>
          <w:rFonts w:ascii="Times New Roman" w:hAnsi="Times New Roman" w:cs="Times New Roman"/>
          <w:b/>
          <w:bCs/>
          <w:sz w:val="24"/>
          <w:szCs w:val="24"/>
        </w:rPr>
        <w:t>wykonywany</w:t>
      </w:r>
      <w:proofErr w:type="spellEnd"/>
      <w:r w:rsidR="00B55BA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072BAFD" w14:textId="72FEC388" w:rsidR="00500192" w:rsidRDefault="00500192" w:rsidP="00E965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57785F7A" w14:textId="0D689C2D" w:rsidR="00500192" w:rsidRDefault="00500192" w:rsidP="00E965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472A101C" w14:textId="199585EE" w:rsidR="00500192" w:rsidRDefault="00500192" w:rsidP="00E965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FD92F9" w14:textId="7352BD0C" w:rsidR="00500192" w:rsidRPr="00852E62" w:rsidRDefault="00500192" w:rsidP="00B55BA2">
      <w:pPr>
        <w:pStyle w:val="Akapitzlist"/>
        <w:numPr>
          <w:ilvl w:val="0"/>
          <w:numId w:val="14"/>
        </w:numPr>
        <w:spacing w:after="0" w:line="36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52E62">
        <w:rPr>
          <w:rFonts w:ascii="Times New Roman" w:hAnsi="Times New Roman" w:cs="Times New Roman"/>
          <w:b/>
          <w:bCs/>
          <w:sz w:val="24"/>
          <w:szCs w:val="24"/>
        </w:rPr>
        <w:t>Plik</w:t>
      </w:r>
      <w:proofErr w:type="spellEnd"/>
      <w:r w:rsidRPr="00852E62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852E62">
        <w:rPr>
          <w:rFonts w:ascii="Times New Roman" w:hAnsi="Times New Roman" w:cs="Times New Roman"/>
          <w:b/>
          <w:bCs/>
          <w:sz w:val="24"/>
          <w:szCs w:val="24"/>
        </w:rPr>
        <w:t>nutami</w:t>
      </w:r>
      <w:proofErr w:type="spellEnd"/>
      <w:r w:rsidR="00B55BA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AB77D30" w14:textId="746D1CAC" w:rsidR="00B55BA2" w:rsidRDefault="00B55BA2" w:rsidP="00B55BA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Czas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trwania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programu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………………………………………………………………………………………………</w:t>
      </w:r>
    </w:p>
    <w:p w14:paraId="099DBC05" w14:textId="4C4A9385" w:rsidR="00B55BA2" w:rsidRDefault="00B55BA2" w:rsidP="00E965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44325" w14:textId="78CDC006" w:rsidR="002E7DD4" w:rsidRPr="00E9650C" w:rsidRDefault="00B55BA2" w:rsidP="00E965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3355B4" w:rsidRPr="00E9650C">
        <w:rPr>
          <w:rFonts w:ascii="Times New Roman" w:hAnsi="Times New Roman" w:cs="Times New Roman"/>
          <w:b/>
          <w:bCs/>
          <w:sz w:val="24"/>
          <w:szCs w:val="24"/>
        </w:rPr>
        <w:t xml:space="preserve">Dane </w:t>
      </w:r>
      <w:proofErr w:type="spellStart"/>
      <w:r w:rsidR="003355B4" w:rsidRPr="00E9650C">
        <w:rPr>
          <w:rFonts w:ascii="Times New Roman" w:hAnsi="Times New Roman" w:cs="Times New Roman"/>
          <w:b/>
          <w:bCs/>
          <w:sz w:val="24"/>
          <w:szCs w:val="24"/>
        </w:rPr>
        <w:t>rodzica</w:t>
      </w:r>
      <w:proofErr w:type="spellEnd"/>
      <w:r w:rsidR="003355B4" w:rsidRPr="00E9650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="003355B4" w:rsidRPr="00E9650C">
        <w:rPr>
          <w:rFonts w:ascii="Times New Roman" w:hAnsi="Times New Roman" w:cs="Times New Roman"/>
          <w:b/>
          <w:bCs/>
          <w:sz w:val="24"/>
          <w:szCs w:val="24"/>
        </w:rPr>
        <w:t>opiekuna</w:t>
      </w:r>
      <w:proofErr w:type="spellEnd"/>
      <w:r w:rsidR="003355B4" w:rsidRPr="00E96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55B4" w:rsidRPr="00E9650C">
        <w:rPr>
          <w:rFonts w:ascii="Times New Roman" w:hAnsi="Times New Roman" w:cs="Times New Roman"/>
          <w:b/>
          <w:bCs/>
          <w:sz w:val="24"/>
          <w:szCs w:val="24"/>
        </w:rPr>
        <w:t>prawnego</w:t>
      </w:r>
      <w:proofErr w:type="spellEnd"/>
      <w:r w:rsidR="003355B4" w:rsidRPr="00E9650C">
        <w:rPr>
          <w:rFonts w:ascii="Times New Roman" w:hAnsi="Times New Roman" w:cs="Times New Roman"/>
          <w:b/>
          <w:bCs/>
          <w:sz w:val="24"/>
          <w:szCs w:val="24"/>
        </w:rPr>
        <w:t xml:space="preserve"> (jeśli dotyczy)</w:t>
      </w:r>
    </w:p>
    <w:p w14:paraId="2F30CD5E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</w:t>
      </w:r>
    </w:p>
    <w:p w14:paraId="7E434A57" w14:textId="77777777" w:rsidR="002E7DD4" w:rsidRPr="00E9650C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Telefon: ..............................................................................</w:t>
      </w:r>
    </w:p>
    <w:p w14:paraId="7687D879" w14:textId="3105AC20" w:rsidR="002E7DD4" w:rsidRDefault="003355B4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50C">
        <w:rPr>
          <w:rFonts w:ascii="Times New Roman" w:hAnsi="Times New Roman" w:cs="Times New Roman"/>
          <w:sz w:val="24"/>
          <w:szCs w:val="24"/>
        </w:rPr>
        <w:t>Adre</w:t>
      </w:r>
      <w:r w:rsidR="00E9650C" w:rsidRPr="00E9650C">
        <w:rPr>
          <w:rFonts w:ascii="Times New Roman" w:hAnsi="Times New Roman" w:cs="Times New Roman"/>
          <w:sz w:val="24"/>
          <w:szCs w:val="24"/>
        </w:rPr>
        <w:t>s</w:t>
      </w:r>
      <w:r w:rsidRPr="00E9650C">
        <w:rPr>
          <w:rFonts w:ascii="Times New Roman" w:hAnsi="Times New Roman" w:cs="Times New Roman"/>
          <w:sz w:val="24"/>
          <w:szCs w:val="24"/>
        </w:rPr>
        <w:t xml:space="preserve"> e-mail: .......................................................................</w:t>
      </w:r>
    </w:p>
    <w:p w14:paraId="344D7DCA" w14:textId="29859A98" w:rsidR="00E9650C" w:rsidRPr="00E9650C" w:rsidRDefault="00E9650C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21AD8F" w14:textId="05887D7B" w:rsidR="002E7DD4" w:rsidRPr="00E9650C" w:rsidRDefault="00B55BA2" w:rsidP="00E965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  <w:t>7</w:t>
      </w:r>
      <w:r w:rsidR="003355B4" w:rsidRPr="00E9650C">
        <w:rPr>
          <w:rFonts w:ascii="Times New Roman" w:hAnsi="Times New Roman" w:cs="Times New Roman"/>
          <w:b/>
          <w:bCs/>
          <w:sz w:val="24"/>
          <w:szCs w:val="24"/>
        </w:rPr>
        <w:t>. Oświadczenia i zgody</w:t>
      </w:r>
    </w:p>
    <w:p w14:paraId="7B6011E4" w14:textId="2373A679" w:rsidR="0087370B" w:rsidRPr="00E9650C" w:rsidRDefault="009314D4" w:rsidP="00E9650C">
      <w:pPr>
        <w:pStyle w:val="Nagwek3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370B" w:rsidRPr="00E9650C">
        <w:rPr>
          <w:rFonts w:ascii="Times New Roman" w:hAnsi="Times New Roman" w:cs="Times New Roman"/>
          <w:sz w:val="24"/>
          <w:szCs w:val="24"/>
        </w:rPr>
        <w:t xml:space="preserve">.1 Zgoda </w:t>
      </w:r>
      <w:proofErr w:type="spellStart"/>
      <w:r w:rsidR="0087370B" w:rsidRPr="00E965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7370B"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70B" w:rsidRPr="00E9650C">
        <w:rPr>
          <w:rFonts w:ascii="Times New Roman" w:hAnsi="Times New Roman" w:cs="Times New Roman"/>
          <w:sz w:val="24"/>
          <w:szCs w:val="24"/>
        </w:rPr>
        <w:t>udział</w:t>
      </w:r>
      <w:proofErr w:type="spellEnd"/>
    </w:p>
    <w:p w14:paraId="2F9B57F5" w14:textId="24DD0A57" w:rsidR="0087370B" w:rsidRDefault="0087370B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50C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zapoznałem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/am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Regulaminem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Wydarzenia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akceptuj</w:t>
      </w:r>
      <w:r w:rsidR="00B530E9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postanowienia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Wyrażam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zgodę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uczestnika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przesłuchaniach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wydarzeniach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towarzyszących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w module AI.</w:t>
      </w:r>
    </w:p>
    <w:p w14:paraId="68ADAD8F" w14:textId="77777777" w:rsidR="00E9650C" w:rsidRPr="00E9650C" w:rsidRDefault="00E9650C" w:rsidP="00E9650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58A1CDB" w14:textId="77777777" w:rsidR="0087370B" w:rsidRPr="00E9650C" w:rsidRDefault="0087370B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50C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>: ............................................................</w:t>
      </w:r>
    </w:p>
    <w:p w14:paraId="4E81E901" w14:textId="1D358960" w:rsidR="0087370B" w:rsidRPr="00E9650C" w:rsidRDefault="009314D4" w:rsidP="00E9650C">
      <w:pPr>
        <w:pStyle w:val="Nagwek3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370B" w:rsidRPr="00E9650C">
        <w:rPr>
          <w:rFonts w:ascii="Times New Roman" w:hAnsi="Times New Roman" w:cs="Times New Roman"/>
          <w:sz w:val="24"/>
          <w:szCs w:val="24"/>
        </w:rPr>
        <w:t xml:space="preserve">.2 Zgoda </w:t>
      </w:r>
      <w:proofErr w:type="spellStart"/>
      <w:r w:rsidR="0087370B" w:rsidRPr="00E965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7370B"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70B" w:rsidRPr="00E9650C">
        <w:rPr>
          <w:rFonts w:ascii="Times New Roman" w:hAnsi="Times New Roman" w:cs="Times New Roman"/>
          <w:sz w:val="24"/>
          <w:szCs w:val="24"/>
        </w:rPr>
        <w:t>wykorzystanie</w:t>
      </w:r>
      <w:proofErr w:type="spellEnd"/>
      <w:r w:rsidR="0087370B"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70B" w:rsidRPr="00E9650C">
        <w:rPr>
          <w:rFonts w:ascii="Times New Roman" w:hAnsi="Times New Roman" w:cs="Times New Roman"/>
          <w:sz w:val="24"/>
          <w:szCs w:val="24"/>
        </w:rPr>
        <w:t>wizerunku</w:t>
      </w:r>
      <w:proofErr w:type="spellEnd"/>
      <w:r w:rsidR="00E9650C" w:rsidRPr="00E965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9650C" w:rsidRPr="00E9650C">
        <w:rPr>
          <w:rFonts w:ascii="Times New Roman" w:hAnsi="Times New Roman" w:cs="Times New Roman"/>
          <w:sz w:val="24"/>
          <w:szCs w:val="24"/>
        </w:rPr>
        <w:t>załącznik</w:t>
      </w:r>
      <w:proofErr w:type="spellEnd"/>
      <w:r w:rsidR="00E9650C" w:rsidRPr="00E9650C">
        <w:rPr>
          <w:rFonts w:ascii="Times New Roman" w:hAnsi="Times New Roman" w:cs="Times New Roman"/>
          <w:sz w:val="24"/>
          <w:szCs w:val="24"/>
        </w:rPr>
        <w:t xml:space="preserve"> nr 1</w:t>
      </w:r>
    </w:p>
    <w:p w14:paraId="68D4B77C" w14:textId="77777777" w:rsidR="0087370B" w:rsidRDefault="0087370B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50C">
        <w:rPr>
          <w:rFonts w:ascii="Times New Roman" w:hAnsi="Times New Roman" w:cs="Times New Roman"/>
          <w:sz w:val="24"/>
          <w:szCs w:val="24"/>
        </w:rPr>
        <w:t>Wyrażam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zgodę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rejestrowanie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publikowanie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wykorzystywanie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mojego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wizerunku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wizerunku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mojego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udziałem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wydarzeniu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Złota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Trąbka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>”.</w:t>
      </w:r>
    </w:p>
    <w:p w14:paraId="0CC82E52" w14:textId="77777777" w:rsidR="00E9650C" w:rsidRPr="00E9650C" w:rsidRDefault="00E9650C" w:rsidP="00E9650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38FEE02" w14:textId="77777777" w:rsidR="0087370B" w:rsidRPr="00E9650C" w:rsidRDefault="0087370B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50C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>: ............................................................</w:t>
      </w:r>
    </w:p>
    <w:p w14:paraId="03AA9407" w14:textId="25B9197D" w:rsidR="0087370B" w:rsidRPr="00E9650C" w:rsidRDefault="009314D4" w:rsidP="00E9650C">
      <w:pPr>
        <w:pStyle w:val="Nagwek3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650C" w:rsidRPr="00E9650C">
        <w:rPr>
          <w:rFonts w:ascii="Times New Roman" w:hAnsi="Times New Roman" w:cs="Times New Roman"/>
          <w:sz w:val="24"/>
          <w:szCs w:val="24"/>
        </w:rPr>
        <w:t xml:space="preserve">.3 </w:t>
      </w:r>
      <w:proofErr w:type="spellStart"/>
      <w:r w:rsidR="0087370B" w:rsidRPr="00E9650C">
        <w:rPr>
          <w:rFonts w:ascii="Times New Roman" w:hAnsi="Times New Roman" w:cs="Times New Roman"/>
          <w:sz w:val="24"/>
          <w:szCs w:val="24"/>
        </w:rPr>
        <w:t>Klauzula</w:t>
      </w:r>
      <w:proofErr w:type="spellEnd"/>
      <w:r w:rsidR="0087370B" w:rsidRPr="00E9650C">
        <w:rPr>
          <w:rFonts w:ascii="Times New Roman" w:hAnsi="Times New Roman" w:cs="Times New Roman"/>
          <w:sz w:val="24"/>
          <w:szCs w:val="24"/>
        </w:rPr>
        <w:t xml:space="preserve"> RODO</w:t>
      </w:r>
    </w:p>
    <w:p w14:paraId="77F41001" w14:textId="77777777" w:rsidR="00E9650C" w:rsidRDefault="00E9650C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50C">
        <w:rPr>
          <w:rFonts w:ascii="Times New Roman" w:hAnsi="Times New Roman" w:cs="Times New Roman"/>
          <w:sz w:val="24"/>
          <w:szCs w:val="24"/>
        </w:rPr>
        <w:t>Poniżej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informujemy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jaki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przetwarzamy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Państwa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realizacją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konkursów</w:t>
      </w:r>
      <w:proofErr w:type="spellEnd"/>
    </w:p>
    <w:p w14:paraId="4CBDFDDE" w14:textId="77777777" w:rsidR="00B530E9" w:rsidRPr="00B530E9" w:rsidRDefault="00B530E9" w:rsidP="00E9650C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16E3D5" w14:textId="77777777" w:rsidR="00E9650C" w:rsidRDefault="00E9650C" w:rsidP="00E9650C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B530E9">
        <w:rPr>
          <w:rFonts w:ascii="Times New Roman" w:hAnsi="Times New Roman" w:cs="Times New Roman"/>
        </w:rPr>
        <w:t>Zgodnie</w:t>
      </w:r>
      <w:proofErr w:type="spellEnd"/>
      <w:r w:rsidRPr="00B530E9">
        <w:rPr>
          <w:rFonts w:ascii="Times New Roman" w:hAnsi="Times New Roman" w:cs="Times New Roman"/>
        </w:rPr>
        <w:t xml:space="preserve"> z art. 13 </w:t>
      </w:r>
      <w:proofErr w:type="spellStart"/>
      <w:r w:rsidRPr="00B530E9">
        <w:rPr>
          <w:rFonts w:ascii="Times New Roman" w:hAnsi="Times New Roman" w:cs="Times New Roman"/>
        </w:rPr>
        <w:t>ogólnego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rozporządzenia</w:t>
      </w:r>
      <w:proofErr w:type="spellEnd"/>
      <w:r w:rsidRPr="00B530E9">
        <w:rPr>
          <w:rFonts w:ascii="Times New Roman" w:hAnsi="Times New Roman" w:cs="Times New Roman"/>
        </w:rPr>
        <w:t xml:space="preserve"> o </w:t>
      </w:r>
      <w:proofErr w:type="spellStart"/>
      <w:r w:rsidRPr="00B530E9">
        <w:rPr>
          <w:rFonts w:ascii="Times New Roman" w:hAnsi="Times New Roman" w:cs="Times New Roman"/>
        </w:rPr>
        <w:t>ochronie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danych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osobowych</w:t>
      </w:r>
      <w:proofErr w:type="spellEnd"/>
      <w:r w:rsidRPr="00B530E9">
        <w:rPr>
          <w:rFonts w:ascii="Times New Roman" w:hAnsi="Times New Roman" w:cs="Times New Roman"/>
        </w:rPr>
        <w:t xml:space="preserve"> z </w:t>
      </w:r>
      <w:proofErr w:type="spellStart"/>
      <w:r w:rsidRPr="00B530E9">
        <w:rPr>
          <w:rFonts w:ascii="Times New Roman" w:hAnsi="Times New Roman" w:cs="Times New Roman"/>
        </w:rPr>
        <w:t>dnia</w:t>
      </w:r>
      <w:proofErr w:type="spellEnd"/>
      <w:r w:rsidRPr="00B530E9">
        <w:rPr>
          <w:rFonts w:ascii="Times New Roman" w:hAnsi="Times New Roman" w:cs="Times New Roman"/>
        </w:rPr>
        <w:t xml:space="preserve"> 27 </w:t>
      </w:r>
      <w:proofErr w:type="spellStart"/>
      <w:r w:rsidRPr="00B530E9">
        <w:rPr>
          <w:rFonts w:ascii="Times New Roman" w:hAnsi="Times New Roman" w:cs="Times New Roman"/>
        </w:rPr>
        <w:t>kwietnia</w:t>
      </w:r>
      <w:proofErr w:type="spellEnd"/>
      <w:r w:rsidRPr="00B530E9">
        <w:rPr>
          <w:rFonts w:ascii="Times New Roman" w:hAnsi="Times New Roman" w:cs="Times New Roman"/>
        </w:rPr>
        <w:t xml:space="preserve"> 2016 r. (Dz. </w:t>
      </w:r>
      <w:proofErr w:type="spellStart"/>
      <w:r w:rsidRPr="00B530E9">
        <w:rPr>
          <w:rFonts w:ascii="Times New Roman" w:hAnsi="Times New Roman" w:cs="Times New Roman"/>
        </w:rPr>
        <w:t>Urz</w:t>
      </w:r>
      <w:proofErr w:type="spellEnd"/>
      <w:r w:rsidRPr="00B530E9">
        <w:rPr>
          <w:rFonts w:ascii="Times New Roman" w:hAnsi="Times New Roman" w:cs="Times New Roman"/>
        </w:rPr>
        <w:t xml:space="preserve">. UE L 119 z 04.05.2016) </w:t>
      </w:r>
      <w:proofErr w:type="spellStart"/>
      <w:r w:rsidRPr="00B530E9">
        <w:rPr>
          <w:rFonts w:ascii="Times New Roman" w:hAnsi="Times New Roman" w:cs="Times New Roman"/>
        </w:rPr>
        <w:t>informujemy</w:t>
      </w:r>
      <w:proofErr w:type="spellEnd"/>
      <w:r w:rsidRPr="00B530E9">
        <w:rPr>
          <w:rFonts w:ascii="Times New Roman" w:hAnsi="Times New Roman" w:cs="Times New Roman"/>
        </w:rPr>
        <w:t>:</w:t>
      </w:r>
    </w:p>
    <w:p w14:paraId="03B13161" w14:textId="77777777" w:rsidR="00500192" w:rsidRPr="00B530E9" w:rsidRDefault="00500192" w:rsidP="00E9650C">
      <w:pPr>
        <w:spacing w:after="0" w:line="360" w:lineRule="auto"/>
        <w:rPr>
          <w:rFonts w:ascii="Times New Roman" w:hAnsi="Times New Roman" w:cs="Times New Roman"/>
        </w:rPr>
      </w:pPr>
    </w:p>
    <w:p w14:paraId="2E2F4AC1" w14:textId="77777777" w:rsidR="00E9650C" w:rsidRPr="00B530E9" w:rsidRDefault="00E9650C" w:rsidP="00E9650C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</w:rPr>
      </w:pPr>
      <w:r w:rsidRPr="00B530E9">
        <w:rPr>
          <w:rFonts w:ascii="Times New Roman" w:hAnsi="Times New Roman" w:cs="Times New Roman"/>
          <w:b/>
        </w:rPr>
        <w:t xml:space="preserve">KTO BĘDZIE PRZETWARZAĆ PANI/PANA DANE OSOBOWE  </w:t>
      </w:r>
    </w:p>
    <w:p w14:paraId="6753A8ED" w14:textId="77777777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bookmarkStart w:id="0" w:name="OLE_LINK6"/>
      <w:bookmarkStart w:id="1" w:name="OLE_LINK7"/>
      <w:bookmarkStart w:id="2" w:name="OLE_LINK8"/>
      <w:bookmarkStart w:id="3" w:name="OLE_LINK9"/>
      <w:bookmarkStart w:id="4" w:name="OLE_LINK10"/>
      <w:proofErr w:type="spellStart"/>
      <w:r w:rsidRPr="00B530E9">
        <w:rPr>
          <w:rFonts w:ascii="Times New Roman" w:hAnsi="Times New Roman" w:cs="Times New Roman"/>
        </w:rPr>
        <w:t>Administratorem</w:t>
      </w:r>
      <w:proofErr w:type="spellEnd"/>
      <w:r w:rsidRPr="00B530E9">
        <w:rPr>
          <w:rFonts w:ascii="Times New Roman" w:hAnsi="Times New Roman" w:cs="Times New Roman"/>
        </w:rPr>
        <w:t xml:space="preserve"> Pani/Pana </w:t>
      </w:r>
      <w:proofErr w:type="spellStart"/>
      <w:r w:rsidRPr="00B530E9">
        <w:rPr>
          <w:rFonts w:ascii="Times New Roman" w:hAnsi="Times New Roman" w:cs="Times New Roman"/>
        </w:rPr>
        <w:t>danych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osobowych</w:t>
      </w:r>
      <w:proofErr w:type="spellEnd"/>
      <w:r w:rsidRPr="00B530E9">
        <w:rPr>
          <w:rFonts w:ascii="Times New Roman" w:hAnsi="Times New Roman" w:cs="Times New Roman"/>
        </w:rPr>
        <w:t xml:space="preserve"> jest Gminny Ośrodek Kultury w Gogolinie, </w:t>
      </w:r>
      <w:proofErr w:type="spellStart"/>
      <w:r w:rsidRPr="00B530E9">
        <w:rPr>
          <w:rFonts w:ascii="Times New Roman" w:hAnsi="Times New Roman" w:cs="Times New Roman"/>
        </w:rPr>
        <w:t>Plac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Dworcowy</w:t>
      </w:r>
      <w:proofErr w:type="spellEnd"/>
      <w:r w:rsidRPr="00B530E9">
        <w:rPr>
          <w:rFonts w:ascii="Times New Roman" w:hAnsi="Times New Roman" w:cs="Times New Roman"/>
        </w:rPr>
        <w:t xml:space="preserve"> 5, 47-320 Gogolin</w:t>
      </w:r>
    </w:p>
    <w:p w14:paraId="0F846BA2" w14:textId="5C77E0BE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530E9">
        <w:rPr>
          <w:rFonts w:ascii="Times New Roman" w:hAnsi="Times New Roman" w:cs="Times New Roman"/>
          <w:color w:val="000000" w:themeColor="text1"/>
        </w:rPr>
        <w:t xml:space="preserve">Kontakt z IODO w </w:t>
      </w:r>
      <w:proofErr w:type="spellStart"/>
      <w:r w:rsidRPr="00B530E9">
        <w:rPr>
          <w:rFonts w:ascii="Times New Roman" w:hAnsi="Times New Roman" w:cs="Times New Roman"/>
          <w:color w:val="000000" w:themeColor="text1"/>
        </w:rPr>
        <w:t>sprawach</w:t>
      </w:r>
      <w:proofErr w:type="spellEnd"/>
      <w:r w:rsidRPr="00B530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 w:themeColor="text1"/>
        </w:rPr>
        <w:t>związanych</w:t>
      </w:r>
      <w:proofErr w:type="spellEnd"/>
      <w:r w:rsidRPr="00B530E9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Pr="00B530E9">
        <w:rPr>
          <w:rFonts w:ascii="Times New Roman" w:hAnsi="Times New Roman" w:cs="Times New Roman"/>
          <w:color w:val="000000" w:themeColor="text1"/>
        </w:rPr>
        <w:t>ochroną</w:t>
      </w:r>
      <w:proofErr w:type="spellEnd"/>
      <w:r w:rsidRPr="00B530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 w:themeColor="text1"/>
        </w:rPr>
        <w:t>danych</w:t>
      </w:r>
      <w:proofErr w:type="spellEnd"/>
      <w:r w:rsidRPr="00B530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 w:themeColor="text1"/>
        </w:rPr>
        <w:t>osobowych</w:t>
      </w:r>
      <w:proofErr w:type="spellEnd"/>
      <w:r w:rsidRPr="00B530E9">
        <w:rPr>
          <w:rFonts w:ascii="Times New Roman" w:hAnsi="Times New Roman" w:cs="Times New Roman"/>
          <w:color w:val="000000" w:themeColor="text1"/>
        </w:rPr>
        <w:t xml:space="preserve">: </w:t>
      </w:r>
      <w:hyperlink r:id="rId8" w:history="1">
        <w:r w:rsidRPr="00B530E9">
          <w:rPr>
            <w:rStyle w:val="Hipercze"/>
            <w:rFonts w:ascii="Times New Roman" w:hAnsi="Times New Roman" w:cs="Times New Roman"/>
          </w:rPr>
          <w:t>abi@adametronics.pl</w:t>
        </w:r>
      </w:hyperlink>
    </w:p>
    <w:bookmarkEnd w:id="0"/>
    <w:bookmarkEnd w:id="1"/>
    <w:bookmarkEnd w:id="2"/>
    <w:bookmarkEnd w:id="3"/>
    <w:bookmarkEnd w:id="4"/>
    <w:p w14:paraId="6621F007" w14:textId="77777777" w:rsidR="00E9650C" w:rsidRPr="00B530E9" w:rsidRDefault="00E9650C" w:rsidP="00E9650C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</w:rPr>
      </w:pPr>
      <w:r w:rsidRPr="00B530E9">
        <w:rPr>
          <w:rFonts w:ascii="Times New Roman" w:hAnsi="Times New Roman" w:cs="Times New Roman"/>
          <w:b/>
        </w:rPr>
        <w:t>CEL PRZETWARZANIA</w:t>
      </w:r>
    </w:p>
    <w:p w14:paraId="3F023601" w14:textId="77777777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B530E9">
        <w:rPr>
          <w:rFonts w:ascii="Times New Roman" w:hAnsi="Times New Roman" w:cs="Times New Roman"/>
        </w:rPr>
        <w:t xml:space="preserve">Pani/Pana </w:t>
      </w:r>
      <w:proofErr w:type="spellStart"/>
      <w:r w:rsidRPr="00B530E9">
        <w:rPr>
          <w:rFonts w:ascii="Times New Roman" w:hAnsi="Times New Roman" w:cs="Times New Roman"/>
        </w:rPr>
        <w:t>dane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osobowe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będą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przetwarzane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w </w:t>
      </w:r>
      <w:proofErr w:type="spellStart"/>
      <w:r w:rsidRPr="00B530E9">
        <w:rPr>
          <w:rFonts w:ascii="Times New Roman" w:hAnsi="Times New Roman" w:cs="Times New Roman"/>
          <w:color w:val="000000"/>
        </w:rPr>
        <w:t>celu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organizacji</w:t>
      </w:r>
      <w:proofErr w:type="spellEnd"/>
      <w:r w:rsidRPr="00B530E9">
        <w:rPr>
          <w:rFonts w:ascii="Times New Roman" w:hAnsi="Times New Roman" w:cs="Times New Roman"/>
        </w:rPr>
        <w:t xml:space="preserve"> i </w:t>
      </w:r>
      <w:proofErr w:type="spellStart"/>
      <w:r w:rsidRPr="00B530E9">
        <w:rPr>
          <w:rFonts w:ascii="Times New Roman" w:hAnsi="Times New Roman" w:cs="Times New Roman"/>
        </w:rPr>
        <w:t>przeprowadzenia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konkursu</w:t>
      </w:r>
      <w:proofErr w:type="spellEnd"/>
      <w:r w:rsidRPr="00B530E9">
        <w:rPr>
          <w:rFonts w:ascii="Times New Roman" w:hAnsi="Times New Roman" w:cs="Times New Roman"/>
        </w:rPr>
        <w:t>.</w:t>
      </w:r>
    </w:p>
    <w:p w14:paraId="52DE88B2" w14:textId="77777777" w:rsidR="00E9650C" w:rsidRPr="00B530E9" w:rsidRDefault="00E9650C" w:rsidP="00E9650C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</w:rPr>
      </w:pPr>
      <w:r w:rsidRPr="00B530E9">
        <w:rPr>
          <w:rFonts w:ascii="Times New Roman" w:hAnsi="Times New Roman" w:cs="Times New Roman"/>
          <w:b/>
        </w:rPr>
        <w:t>CZAS PRZETWARZANIA</w:t>
      </w:r>
    </w:p>
    <w:p w14:paraId="3E2F07AE" w14:textId="583E987F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</w:rPr>
      </w:pPr>
      <w:r w:rsidRPr="00B530E9">
        <w:rPr>
          <w:rFonts w:ascii="Times New Roman" w:hAnsi="Times New Roman" w:cs="Times New Roman"/>
        </w:rPr>
        <w:t xml:space="preserve">Pani/Pana </w:t>
      </w:r>
      <w:proofErr w:type="spellStart"/>
      <w:r w:rsidRPr="00B530E9">
        <w:rPr>
          <w:rFonts w:ascii="Times New Roman" w:hAnsi="Times New Roman" w:cs="Times New Roman"/>
        </w:rPr>
        <w:t>dane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osobowe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przechowywane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będą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nie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dłużej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niż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dziesięć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lat</w:t>
      </w:r>
      <w:proofErr w:type="spellEnd"/>
      <w:r w:rsidRPr="00B530E9">
        <w:rPr>
          <w:rFonts w:ascii="Times New Roman" w:hAnsi="Times New Roman" w:cs="Times New Roman"/>
        </w:rPr>
        <w:t xml:space="preserve"> po </w:t>
      </w:r>
      <w:proofErr w:type="spellStart"/>
      <w:r w:rsidRPr="00B530E9">
        <w:rPr>
          <w:rFonts w:ascii="Times New Roman" w:hAnsi="Times New Roman" w:cs="Times New Roman"/>
        </w:rPr>
        <w:t>zakończeniu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konkursu</w:t>
      </w:r>
      <w:proofErr w:type="spellEnd"/>
      <w:r w:rsidRPr="00B530E9">
        <w:rPr>
          <w:rFonts w:ascii="Times New Roman" w:hAnsi="Times New Roman" w:cs="Times New Roman"/>
        </w:rPr>
        <w:t>.</w:t>
      </w:r>
      <w:r w:rsidR="00B55BA2">
        <w:rPr>
          <w:rFonts w:ascii="Times New Roman" w:hAnsi="Times New Roman" w:cs="Times New Roman"/>
        </w:rPr>
        <w:br/>
      </w:r>
      <w:r w:rsidR="00B55BA2">
        <w:rPr>
          <w:rFonts w:ascii="Times New Roman" w:hAnsi="Times New Roman" w:cs="Times New Roman"/>
        </w:rPr>
        <w:br/>
      </w:r>
      <w:r w:rsidR="00B55BA2">
        <w:rPr>
          <w:rFonts w:ascii="Times New Roman" w:hAnsi="Times New Roman" w:cs="Times New Roman"/>
        </w:rPr>
        <w:br/>
      </w:r>
    </w:p>
    <w:p w14:paraId="2D467115" w14:textId="77777777" w:rsidR="00E9650C" w:rsidRPr="00B530E9" w:rsidRDefault="00E9650C" w:rsidP="00E9650C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</w:rPr>
      </w:pPr>
      <w:r w:rsidRPr="00B530E9">
        <w:rPr>
          <w:rFonts w:ascii="Times New Roman" w:hAnsi="Times New Roman" w:cs="Times New Roman"/>
          <w:b/>
        </w:rPr>
        <w:lastRenderedPageBreak/>
        <w:t>ZAKRES i PODSTAWA PRAWNA</w:t>
      </w:r>
    </w:p>
    <w:p w14:paraId="026D086D" w14:textId="77777777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</w:rPr>
      </w:pPr>
      <w:r w:rsidRPr="00B530E9">
        <w:rPr>
          <w:rFonts w:ascii="Times New Roman" w:hAnsi="Times New Roman" w:cs="Times New Roman"/>
        </w:rPr>
        <w:t xml:space="preserve">Pani/Pana </w:t>
      </w:r>
      <w:proofErr w:type="spellStart"/>
      <w:r w:rsidRPr="00B530E9">
        <w:rPr>
          <w:rFonts w:ascii="Times New Roman" w:hAnsi="Times New Roman" w:cs="Times New Roman"/>
        </w:rPr>
        <w:t>dane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osobowe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przetwarzane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będą</w:t>
      </w:r>
      <w:proofErr w:type="spellEnd"/>
      <w:r w:rsidRPr="00B530E9">
        <w:rPr>
          <w:rFonts w:ascii="Times New Roman" w:hAnsi="Times New Roman" w:cs="Times New Roman"/>
        </w:rPr>
        <w:t xml:space="preserve"> w </w:t>
      </w:r>
      <w:proofErr w:type="spellStart"/>
      <w:r w:rsidRPr="00B530E9">
        <w:rPr>
          <w:rFonts w:ascii="Times New Roman" w:hAnsi="Times New Roman" w:cs="Times New Roman"/>
        </w:rPr>
        <w:t>zakresie</w:t>
      </w:r>
      <w:proofErr w:type="spellEnd"/>
      <w:r w:rsidRPr="00B530E9">
        <w:rPr>
          <w:rFonts w:ascii="Times New Roman" w:hAnsi="Times New Roman" w:cs="Times New Roman"/>
        </w:rPr>
        <w:t xml:space="preserve">  </w:t>
      </w:r>
      <w:proofErr w:type="spellStart"/>
      <w:r w:rsidRPr="00B530E9">
        <w:rPr>
          <w:rFonts w:ascii="Times New Roman" w:hAnsi="Times New Roman" w:cs="Times New Roman"/>
        </w:rPr>
        <w:t>koniecznym</w:t>
      </w:r>
      <w:proofErr w:type="spellEnd"/>
      <w:r w:rsidRPr="00B530E9">
        <w:rPr>
          <w:rFonts w:ascii="Times New Roman" w:hAnsi="Times New Roman" w:cs="Times New Roman"/>
        </w:rPr>
        <w:t xml:space="preserve"> do </w:t>
      </w:r>
      <w:proofErr w:type="spellStart"/>
      <w:r w:rsidRPr="00B530E9">
        <w:rPr>
          <w:rFonts w:ascii="Times New Roman" w:hAnsi="Times New Roman" w:cs="Times New Roman"/>
        </w:rPr>
        <w:t>realizacji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konkursu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na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podstawie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zgody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wyrażonej</w:t>
      </w:r>
      <w:proofErr w:type="spellEnd"/>
      <w:r w:rsidRPr="00B530E9">
        <w:rPr>
          <w:rFonts w:ascii="Times New Roman" w:hAnsi="Times New Roman" w:cs="Times New Roman"/>
        </w:rPr>
        <w:t xml:space="preserve"> w </w:t>
      </w:r>
      <w:proofErr w:type="spellStart"/>
      <w:r w:rsidRPr="00B530E9">
        <w:rPr>
          <w:rFonts w:ascii="Times New Roman" w:hAnsi="Times New Roman" w:cs="Times New Roman"/>
        </w:rPr>
        <w:t>zgłoszeniu</w:t>
      </w:r>
      <w:proofErr w:type="spellEnd"/>
      <w:r w:rsidRPr="00B530E9">
        <w:rPr>
          <w:rFonts w:ascii="Times New Roman" w:hAnsi="Times New Roman" w:cs="Times New Roman"/>
        </w:rPr>
        <w:t xml:space="preserve"> do </w:t>
      </w:r>
      <w:proofErr w:type="spellStart"/>
      <w:r w:rsidRPr="00B530E9">
        <w:rPr>
          <w:rFonts w:ascii="Times New Roman" w:hAnsi="Times New Roman" w:cs="Times New Roman"/>
        </w:rPr>
        <w:t>konkursu</w:t>
      </w:r>
      <w:proofErr w:type="spellEnd"/>
      <w:r w:rsidRPr="00B530E9">
        <w:rPr>
          <w:rFonts w:ascii="Times New Roman" w:hAnsi="Times New Roman" w:cs="Times New Roman"/>
        </w:rPr>
        <w:t xml:space="preserve"> (Art. 6 </w:t>
      </w:r>
      <w:proofErr w:type="spellStart"/>
      <w:r w:rsidRPr="00B530E9">
        <w:rPr>
          <w:rFonts w:ascii="Times New Roman" w:hAnsi="Times New Roman" w:cs="Times New Roman"/>
        </w:rPr>
        <w:t>ust</w:t>
      </w:r>
      <w:proofErr w:type="spellEnd"/>
      <w:r w:rsidRPr="00B530E9">
        <w:rPr>
          <w:rFonts w:ascii="Times New Roman" w:hAnsi="Times New Roman" w:cs="Times New Roman"/>
        </w:rPr>
        <w:t xml:space="preserve">. 1 lit. a) </w:t>
      </w:r>
      <w:proofErr w:type="spellStart"/>
      <w:r w:rsidRPr="00B530E9">
        <w:rPr>
          <w:rFonts w:ascii="Times New Roman" w:hAnsi="Times New Roman" w:cs="Times New Roman"/>
        </w:rPr>
        <w:t>ogólnego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rozporządzenia</w:t>
      </w:r>
      <w:proofErr w:type="spellEnd"/>
      <w:r w:rsidRPr="00B530E9">
        <w:rPr>
          <w:rFonts w:ascii="Times New Roman" w:hAnsi="Times New Roman" w:cs="Times New Roman"/>
        </w:rPr>
        <w:t xml:space="preserve"> o </w:t>
      </w:r>
      <w:proofErr w:type="spellStart"/>
      <w:r w:rsidRPr="00B530E9">
        <w:rPr>
          <w:rFonts w:ascii="Times New Roman" w:hAnsi="Times New Roman" w:cs="Times New Roman"/>
        </w:rPr>
        <w:t>ochronie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danych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osobowych</w:t>
      </w:r>
      <w:proofErr w:type="spellEnd"/>
      <w:r w:rsidRPr="00B530E9">
        <w:rPr>
          <w:rFonts w:ascii="Times New Roman" w:hAnsi="Times New Roman" w:cs="Times New Roman"/>
        </w:rPr>
        <w:t xml:space="preserve"> z </w:t>
      </w:r>
      <w:proofErr w:type="spellStart"/>
      <w:r w:rsidRPr="00B530E9">
        <w:rPr>
          <w:rFonts w:ascii="Times New Roman" w:hAnsi="Times New Roman" w:cs="Times New Roman"/>
        </w:rPr>
        <w:t>dnia</w:t>
      </w:r>
      <w:proofErr w:type="spellEnd"/>
      <w:r w:rsidRPr="00B530E9">
        <w:rPr>
          <w:rFonts w:ascii="Times New Roman" w:hAnsi="Times New Roman" w:cs="Times New Roman"/>
        </w:rPr>
        <w:t xml:space="preserve"> 27 </w:t>
      </w:r>
      <w:proofErr w:type="spellStart"/>
      <w:r w:rsidRPr="00B530E9">
        <w:rPr>
          <w:rFonts w:ascii="Times New Roman" w:hAnsi="Times New Roman" w:cs="Times New Roman"/>
        </w:rPr>
        <w:t>kwietnia</w:t>
      </w:r>
      <w:proofErr w:type="spellEnd"/>
      <w:r w:rsidRPr="00B530E9">
        <w:rPr>
          <w:rFonts w:ascii="Times New Roman" w:hAnsi="Times New Roman" w:cs="Times New Roman"/>
        </w:rPr>
        <w:t xml:space="preserve"> 2016 r.</w:t>
      </w:r>
    </w:p>
    <w:p w14:paraId="2BE8F040" w14:textId="77777777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</w:rPr>
      </w:pPr>
      <w:r w:rsidRPr="00B530E9">
        <w:rPr>
          <w:rFonts w:ascii="Times New Roman" w:hAnsi="Times New Roman" w:cs="Times New Roman"/>
        </w:rPr>
        <w:t xml:space="preserve">Pani/Pana </w:t>
      </w:r>
      <w:proofErr w:type="spellStart"/>
      <w:r w:rsidRPr="00B530E9">
        <w:rPr>
          <w:rFonts w:ascii="Times New Roman" w:hAnsi="Times New Roman" w:cs="Times New Roman"/>
        </w:rPr>
        <w:t>dane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osobowe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mogą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też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być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wykorzystywane</w:t>
      </w:r>
      <w:proofErr w:type="spellEnd"/>
      <w:r w:rsidRPr="00B530E9">
        <w:rPr>
          <w:rFonts w:ascii="Times New Roman" w:hAnsi="Times New Roman" w:cs="Times New Roman"/>
        </w:rPr>
        <w:t xml:space="preserve"> w </w:t>
      </w:r>
      <w:proofErr w:type="spellStart"/>
      <w:r w:rsidRPr="00B530E9">
        <w:rPr>
          <w:rFonts w:ascii="Times New Roman" w:hAnsi="Times New Roman" w:cs="Times New Roman"/>
        </w:rPr>
        <w:t>zakresie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wizerunku</w:t>
      </w:r>
      <w:proofErr w:type="spellEnd"/>
      <w:r w:rsidRPr="00B530E9">
        <w:rPr>
          <w:rFonts w:ascii="Times New Roman" w:hAnsi="Times New Roman" w:cs="Times New Roman"/>
        </w:rPr>
        <w:t xml:space="preserve">, </w:t>
      </w:r>
      <w:proofErr w:type="spellStart"/>
      <w:r w:rsidRPr="00B530E9">
        <w:rPr>
          <w:rFonts w:ascii="Times New Roman" w:hAnsi="Times New Roman" w:cs="Times New Roman"/>
        </w:rPr>
        <w:t>na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podstawie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zgody</w:t>
      </w:r>
      <w:proofErr w:type="spellEnd"/>
      <w:r w:rsidRPr="00B530E9">
        <w:rPr>
          <w:rFonts w:ascii="Times New Roman" w:hAnsi="Times New Roman" w:cs="Times New Roman"/>
        </w:rPr>
        <w:t xml:space="preserve"> (Art. 6 </w:t>
      </w:r>
      <w:proofErr w:type="spellStart"/>
      <w:r w:rsidRPr="00B530E9">
        <w:rPr>
          <w:rFonts w:ascii="Times New Roman" w:hAnsi="Times New Roman" w:cs="Times New Roman"/>
        </w:rPr>
        <w:t>ust</w:t>
      </w:r>
      <w:proofErr w:type="spellEnd"/>
      <w:r w:rsidRPr="00B530E9">
        <w:rPr>
          <w:rFonts w:ascii="Times New Roman" w:hAnsi="Times New Roman" w:cs="Times New Roman"/>
        </w:rPr>
        <w:t xml:space="preserve">. 1, lit a RODO) w </w:t>
      </w:r>
      <w:proofErr w:type="spellStart"/>
      <w:r w:rsidRPr="00B530E9">
        <w:rPr>
          <w:rFonts w:ascii="Times New Roman" w:hAnsi="Times New Roman" w:cs="Times New Roman"/>
        </w:rPr>
        <w:t>celu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budowania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pozytywnego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wizerunku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Administratora</w:t>
      </w:r>
      <w:proofErr w:type="spellEnd"/>
    </w:p>
    <w:p w14:paraId="22559900" w14:textId="77777777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</w:rPr>
      </w:pPr>
      <w:r w:rsidRPr="00B530E9">
        <w:rPr>
          <w:rFonts w:ascii="Times New Roman" w:hAnsi="Times New Roman" w:cs="Times New Roman"/>
        </w:rPr>
        <w:t xml:space="preserve">Z </w:t>
      </w:r>
      <w:proofErr w:type="spellStart"/>
      <w:r w:rsidRPr="00B530E9">
        <w:rPr>
          <w:rFonts w:ascii="Times New Roman" w:hAnsi="Times New Roman" w:cs="Times New Roman"/>
        </w:rPr>
        <w:t>uwagi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na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bezpieczeństwo</w:t>
      </w:r>
      <w:proofErr w:type="spellEnd"/>
      <w:r w:rsidRPr="00B530E9">
        <w:rPr>
          <w:rFonts w:ascii="Times New Roman" w:hAnsi="Times New Roman" w:cs="Times New Roman"/>
        </w:rPr>
        <w:t xml:space="preserve">, </w:t>
      </w:r>
      <w:proofErr w:type="spellStart"/>
      <w:r w:rsidRPr="00B530E9">
        <w:rPr>
          <w:rFonts w:ascii="Times New Roman" w:hAnsi="Times New Roman" w:cs="Times New Roman"/>
        </w:rPr>
        <w:t>może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być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również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rejestrowany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Państwa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wizerunek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przez</w:t>
      </w:r>
      <w:proofErr w:type="spellEnd"/>
      <w:r w:rsidRPr="00B530E9">
        <w:rPr>
          <w:rFonts w:ascii="Times New Roman" w:hAnsi="Times New Roman" w:cs="Times New Roman"/>
        </w:rPr>
        <w:t xml:space="preserve"> system </w:t>
      </w:r>
      <w:proofErr w:type="spellStart"/>
      <w:r w:rsidRPr="00B530E9">
        <w:rPr>
          <w:rFonts w:ascii="Times New Roman" w:hAnsi="Times New Roman" w:cs="Times New Roman"/>
        </w:rPr>
        <w:t>monitoringu</w:t>
      </w:r>
      <w:proofErr w:type="spellEnd"/>
      <w:r w:rsidRPr="00B530E9">
        <w:rPr>
          <w:rFonts w:ascii="Times New Roman" w:hAnsi="Times New Roman" w:cs="Times New Roman"/>
        </w:rPr>
        <w:t xml:space="preserve"> (Art. 6 </w:t>
      </w:r>
      <w:proofErr w:type="spellStart"/>
      <w:r w:rsidRPr="00B530E9">
        <w:rPr>
          <w:rFonts w:ascii="Times New Roman" w:hAnsi="Times New Roman" w:cs="Times New Roman"/>
        </w:rPr>
        <w:t>ust</w:t>
      </w:r>
      <w:proofErr w:type="spellEnd"/>
      <w:r w:rsidRPr="00B530E9">
        <w:rPr>
          <w:rFonts w:ascii="Times New Roman" w:hAnsi="Times New Roman" w:cs="Times New Roman"/>
        </w:rPr>
        <w:t xml:space="preserve">. 1 lit. e – </w:t>
      </w:r>
      <w:proofErr w:type="spellStart"/>
      <w:r w:rsidRPr="00B530E9">
        <w:rPr>
          <w:rFonts w:ascii="Times New Roman" w:hAnsi="Times New Roman" w:cs="Times New Roman"/>
        </w:rPr>
        <w:t>interes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publiczny</w:t>
      </w:r>
      <w:proofErr w:type="spellEnd"/>
      <w:r w:rsidRPr="00B530E9">
        <w:rPr>
          <w:rFonts w:ascii="Times New Roman" w:hAnsi="Times New Roman" w:cs="Times New Roman"/>
        </w:rPr>
        <w:t>)</w:t>
      </w:r>
    </w:p>
    <w:p w14:paraId="48DB65FF" w14:textId="77777777" w:rsidR="00E9650C" w:rsidRPr="00B530E9" w:rsidRDefault="00E9650C" w:rsidP="00E9650C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</w:rPr>
      </w:pPr>
      <w:r w:rsidRPr="00B530E9">
        <w:rPr>
          <w:rFonts w:ascii="Times New Roman" w:hAnsi="Times New Roman" w:cs="Times New Roman"/>
          <w:b/>
        </w:rPr>
        <w:t>KTO BĘDZIE ODBIORCĄ DANYCH</w:t>
      </w:r>
    </w:p>
    <w:p w14:paraId="23E4CF0A" w14:textId="77777777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B530E9">
        <w:rPr>
          <w:rFonts w:ascii="Times New Roman" w:hAnsi="Times New Roman" w:cs="Times New Roman"/>
        </w:rPr>
        <w:t>Odbiorcami</w:t>
      </w:r>
      <w:proofErr w:type="spellEnd"/>
      <w:r w:rsidRPr="00B530E9">
        <w:rPr>
          <w:rFonts w:ascii="Times New Roman" w:hAnsi="Times New Roman" w:cs="Times New Roman"/>
        </w:rPr>
        <w:t xml:space="preserve"> Pani/Pana </w:t>
      </w:r>
      <w:proofErr w:type="spellStart"/>
      <w:r w:rsidRPr="00B530E9">
        <w:rPr>
          <w:rFonts w:ascii="Times New Roman" w:hAnsi="Times New Roman" w:cs="Times New Roman"/>
        </w:rPr>
        <w:t>danych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osobowych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będą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wyłącznie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podmioty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uprawnione</w:t>
      </w:r>
      <w:proofErr w:type="spellEnd"/>
      <w:r w:rsidRPr="00B530E9">
        <w:rPr>
          <w:rFonts w:ascii="Times New Roman" w:hAnsi="Times New Roman" w:cs="Times New Roman"/>
        </w:rPr>
        <w:t xml:space="preserve"> do </w:t>
      </w:r>
      <w:proofErr w:type="spellStart"/>
      <w:r w:rsidRPr="00B530E9">
        <w:rPr>
          <w:rFonts w:ascii="Times New Roman" w:hAnsi="Times New Roman" w:cs="Times New Roman"/>
        </w:rPr>
        <w:t>uzyskania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danych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osobowych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na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podstawie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przepisów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prawa</w:t>
      </w:r>
      <w:proofErr w:type="spellEnd"/>
      <w:r w:rsidRPr="00B530E9">
        <w:rPr>
          <w:rFonts w:ascii="Times New Roman" w:hAnsi="Times New Roman" w:cs="Times New Roman"/>
        </w:rPr>
        <w:t xml:space="preserve">, </w:t>
      </w:r>
      <w:proofErr w:type="spellStart"/>
      <w:r w:rsidRPr="00B530E9">
        <w:rPr>
          <w:rFonts w:ascii="Times New Roman" w:hAnsi="Times New Roman" w:cs="Times New Roman"/>
        </w:rPr>
        <w:t>oraz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firmy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informatyczne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współpracujące</w:t>
      </w:r>
      <w:proofErr w:type="spellEnd"/>
      <w:r w:rsidRPr="00B530E9">
        <w:rPr>
          <w:rFonts w:ascii="Times New Roman" w:hAnsi="Times New Roman" w:cs="Times New Roman"/>
        </w:rPr>
        <w:t xml:space="preserve"> z </w:t>
      </w:r>
      <w:proofErr w:type="spellStart"/>
      <w:r w:rsidRPr="00B530E9">
        <w:rPr>
          <w:rFonts w:ascii="Times New Roman" w:hAnsi="Times New Roman" w:cs="Times New Roman"/>
        </w:rPr>
        <w:t>Administratorem</w:t>
      </w:r>
      <w:proofErr w:type="spellEnd"/>
      <w:r w:rsidRPr="00B530E9">
        <w:rPr>
          <w:rFonts w:ascii="Times New Roman" w:hAnsi="Times New Roman" w:cs="Times New Roman"/>
        </w:rPr>
        <w:t xml:space="preserve"> w </w:t>
      </w:r>
      <w:proofErr w:type="spellStart"/>
      <w:r w:rsidRPr="00B530E9">
        <w:rPr>
          <w:rFonts w:ascii="Times New Roman" w:hAnsi="Times New Roman" w:cs="Times New Roman"/>
        </w:rPr>
        <w:t>zakresie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utrzymania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infrastruktury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informatycznej</w:t>
      </w:r>
      <w:proofErr w:type="spellEnd"/>
      <w:r w:rsidRPr="00B530E9">
        <w:rPr>
          <w:rFonts w:ascii="Times New Roman" w:hAnsi="Times New Roman" w:cs="Times New Roman"/>
        </w:rPr>
        <w:t xml:space="preserve">, </w:t>
      </w:r>
      <w:proofErr w:type="spellStart"/>
      <w:r w:rsidRPr="00B530E9">
        <w:rPr>
          <w:rFonts w:ascii="Times New Roman" w:hAnsi="Times New Roman" w:cs="Times New Roman"/>
        </w:rPr>
        <w:t>firma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realizująca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obowiązki</w:t>
      </w:r>
      <w:proofErr w:type="spellEnd"/>
      <w:r w:rsidRPr="00B530E9">
        <w:rPr>
          <w:rFonts w:ascii="Times New Roman" w:hAnsi="Times New Roman" w:cs="Times New Roman"/>
        </w:rPr>
        <w:t xml:space="preserve"> BHP, </w:t>
      </w:r>
      <w:proofErr w:type="spellStart"/>
      <w:r w:rsidRPr="00B530E9">
        <w:rPr>
          <w:rFonts w:ascii="Times New Roman" w:hAnsi="Times New Roman" w:cs="Times New Roman"/>
        </w:rPr>
        <w:t>firmy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kurierskie</w:t>
      </w:r>
      <w:proofErr w:type="spellEnd"/>
      <w:r w:rsidRPr="00B530E9">
        <w:rPr>
          <w:rFonts w:ascii="Times New Roman" w:hAnsi="Times New Roman" w:cs="Times New Roman"/>
        </w:rPr>
        <w:t xml:space="preserve"> i </w:t>
      </w:r>
      <w:proofErr w:type="spellStart"/>
      <w:r w:rsidRPr="00B530E9">
        <w:rPr>
          <w:rFonts w:ascii="Times New Roman" w:hAnsi="Times New Roman" w:cs="Times New Roman"/>
        </w:rPr>
        <w:t>pocztowe</w:t>
      </w:r>
      <w:proofErr w:type="spellEnd"/>
      <w:r w:rsidRPr="00B530E9">
        <w:rPr>
          <w:rFonts w:ascii="Times New Roman" w:hAnsi="Times New Roman" w:cs="Times New Roman"/>
        </w:rPr>
        <w:t xml:space="preserve"> w </w:t>
      </w:r>
      <w:proofErr w:type="spellStart"/>
      <w:r w:rsidRPr="00B530E9">
        <w:rPr>
          <w:rFonts w:ascii="Times New Roman" w:hAnsi="Times New Roman" w:cs="Times New Roman"/>
        </w:rPr>
        <w:t>zakresie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korespondencji</w:t>
      </w:r>
      <w:proofErr w:type="spellEnd"/>
      <w:r w:rsidRPr="00B530E9">
        <w:rPr>
          <w:rFonts w:ascii="Times New Roman" w:hAnsi="Times New Roman" w:cs="Times New Roman"/>
        </w:rPr>
        <w:t xml:space="preserve">, </w:t>
      </w:r>
      <w:proofErr w:type="spellStart"/>
      <w:r w:rsidRPr="00B530E9">
        <w:rPr>
          <w:rFonts w:ascii="Times New Roman" w:hAnsi="Times New Roman" w:cs="Times New Roman"/>
        </w:rPr>
        <w:t>firmy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przewozowe</w:t>
      </w:r>
      <w:proofErr w:type="spellEnd"/>
      <w:r w:rsidRPr="00B530E9">
        <w:rPr>
          <w:rFonts w:ascii="Times New Roman" w:hAnsi="Times New Roman" w:cs="Times New Roman"/>
        </w:rPr>
        <w:t xml:space="preserve">, </w:t>
      </w:r>
      <w:proofErr w:type="spellStart"/>
      <w:r w:rsidRPr="00B530E9">
        <w:rPr>
          <w:rFonts w:ascii="Times New Roman" w:hAnsi="Times New Roman" w:cs="Times New Roman"/>
        </w:rPr>
        <w:t>firmy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realizujące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usługi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hotelowe</w:t>
      </w:r>
      <w:proofErr w:type="spellEnd"/>
      <w:r w:rsidRPr="00B530E9">
        <w:rPr>
          <w:rFonts w:ascii="Times New Roman" w:hAnsi="Times New Roman" w:cs="Times New Roman"/>
        </w:rPr>
        <w:t xml:space="preserve"> (</w:t>
      </w:r>
      <w:proofErr w:type="spellStart"/>
      <w:r w:rsidRPr="00B530E9">
        <w:rPr>
          <w:rFonts w:ascii="Times New Roman" w:hAnsi="Times New Roman" w:cs="Times New Roman"/>
        </w:rPr>
        <w:t>dla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realizacji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wycieczek</w:t>
      </w:r>
      <w:proofErr w:type="spellEnd"/>
      <w:r w:rsidRPr="00B530E9">
        <w:rPr>
          <w:rFonts w:ascii="Times New Roman" w:hAnsi="Times New Roman" w:cs="Times New Roman"/>
        </w:rPr>
        <w:t xml:space="preserve">) i </w:t>
      </w:r>
      <w:proofErr w:type="spellStart"/>
      <w:r w:rsidRPr="00B530E9">
        <w:rPr>
          <w:rFonts w:ascii="Times New Roman" w:hAnsi="Times New Roman" w:cs="Times New Roman"/>
        </w:rPr>
        <w:t>inne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podmioty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uczestniczące</w:t>
      </w:r>
      <w:proofErr w:type="spellEnd"/>
      <w:r w:rsidRPr="00B530E9">
        <w:rPr>
          <w:rFonts w:ascii="Times New Roman" w:hAnsi="Times New Roman" w:cs="Times New Roman"/>
        </w:rPr>
        <w:t xml:space="preserve"> w </w:t>
      </w:r>
      <w:proofErr w:type="spellStart"/>
      <w:r w:rsidRPr="00B530E9">
        <w:rPr>
          <w:rFonts w:ascii="Times New Roman" w:hAnsi="Times New Roman" w:cs="Times New Roman"/>
        </w:rPr>
        <w:t>realizacji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zadań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administratora</w:t>
      </w:r>
      <w:proofErr w:type="spellEnd"/>
      <w:r w:rsidRPr="00B530E9">
        <w:rPr>
          <w:rFonts w:ascii="Times New Roman" w:hAnsi="Times New Roman" w:cs="Times New Roman"/>
        </w:rPr>
        <w:t>.</w:t>
      </w:r>
    </w:p>
    <w:p w14:paraId="1BE77F96" w14:textId="77777777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B530E9">
        <w:rPr>
          <w:rFonts w:ascii="Times New Roman" w:hAnsi="Times New Roman" w:cs="Times New Roman"/>
        </w:rPr>
        <w:t>Wszystkie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wymienione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podmioty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będą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uczestniczyły</w:t>
      </w:r>
      <w:proofErr w:type="spellEnd"/>
      <w:r w:rsidRPr="00B530E9">
        <w:rPr>
          <w:rFonts w:ascii="Times New Roman" w:hAnsi="Times New Roman" w:cs="Times New Roman"/>
        </w:rPr>
        <w:t xml:space="preserve"> w </w:t>
      </w:r>
      <w:proofErr w:type="spellStart"/>
      <w:r w:rsidRPr="00B530E9">
        <w:rPr>
          <w:rFonts w:ascii="Times New Roman" w:hAnsi="Times New Roman" w:cs="Times New Roman"/>
        </w:rPr>
        <w:t>przetwarzaniu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tylko</w:t>
      </w:r>
      <w:proofErr w:type="spellEnd"/>
      <w:r w:rsidRPr="00B530E9">
        <w:rPr>
          <w:rFonts w:ascii="Times New Roman" w:hAnsi="Times New Roman" w:cs="Times New Roman"/>
        </w:rPr>
        <w:t xml:space="preserve"> w </w:t>
      </w:r>
      <w:proofErr w:type="spellStart"/>
      <w:r w:rsidRPr="00B530E9">
        <w:rPr>
          <w:rFonts w:ascii="Times New Roman" w:hAnsi="Times New Roman" w:cs="Times New Roman"/>
        </w:rPr>
        <w:t>zakresie</w:t>
      </w:r>
      <w:proofErr w:type="spellEnd"/>
      <w:r w:rsidRPr="00B530E9">
        <w:rPr>
          <w:rFonts w:ascii="Times New Roman" w:hAnsi="Times New Roman" w:cs="Times New Roman"/>
        </w:rPr>
        <w:t xml:space="preserve"> </w:t>
      </w:r>
      <w:proofErr w:type="spellStart"/>
      <w:r w:rsidRPr="00B530E9">
        <w:rPr>
          <w:rFonts w:ascii="Times New Roman" w:hAnsi="Times New Roman" w:cs="Times New Roman"/>
        </w:rPr>
        <w:t>niezbędnym</w:t>
      </w:r>
      <w:proofErr w:type="spellEnd"/>
      <w:r w:rsidRPr="00B530E9">
        <w:rPr>
          <w:rFonts w:ascii="Times New Roman" w:hAnsi="Times New Roman" w:cs="Times New Roman"/>
        </w:rPr>
        <w:t xml:space="preserve"> do </w:t>
      </w:r>
      <w:proofErr w:type="spellStart"/>
      <w:r w:rsidRPr="00B530E9">
        <w:rPr>
          <w:rFonts w:ascii="Times New Roman" w:hAnsi="Times New Roman" w:cs="Times New Roman"/>
        </w:rPr>
        <w:t>realizacji</w:t>
      </w:r>
      <w:proofErr w:type="spellEnd"/>
      <w:r w:rsidRPr="00B530E9">
        <w:rPr>
          <w:rFonts w:ascii="Times New Roman" w:hAnsi="Times New Roman" w:cs="Times New Roman"/>
        </w:rPr>
        <w:t xml:space="preserve"> ich </w:t>
      </w:r>
      <w:proofErr w:type="spellStart"/>
      <w:r w:rsidRPr="00B530E9">
        <w:rPr>
          <w:rFonts w:ascii="Times New Roman" w:hAnsi="Times New Roman" w:cs="Times New Roman"/>
        </w:rPr>
        <w:t>zdań</w:t>
      </w:r>
      <w:proofErr w:type="spellEnd"/>
      <w:r w:rsidRPr="00B530E9">
        <w:rPr>
          <w:rFonts w:ascii="Times New Roman" w:hAnsi="Times New Roman" w:cs="Times New Roman"/>
        </w:rPr>
        <w:t xml:space="preserve"> w </w:t>
      </w:r>
      <w:proofErr w:type="spellStart"/>
      <w:r w:rsidRPr="00B530E9">
        <w:rPr>
          <w:rFonts w:ascii="Times New Roman" w:hAnsi="Times New Roman" w:cs="Times New Roman"/>
        </w:rPr>
        <w:t>związku</w:t>
      </w:r>
      <w:proofErr w:type="spellEnd"/>
      <w:r w:rsidRPr="00B530E9">
        <w:rPr>
          <w:rFonts w:ascii="Times New Roman" w:hAnsi="Times New Roman" w:cs="Times New Roman"/>
        </w:rPr>
        <w:t xml:space="preserve"> ze </w:t>
      </w:r>
      <w:proofErr w:type="spellStart"/>
      <w:r w:rsidRPr="00B530E9">
        <w:rPr>
          <w:rFonts w:ascii="Times New Roman" w:hAnsi="Times New Roman" w:cs="Times New Roman"/>
        </w:rPr>
        <w:t>współpracą</w:t>
      </w:r>
      <w:proofErr w:type="spellEnd"/>
      <w:r w:rsidRPr="00B530E9">
        <w:rPr>
          <w:rFonts w:ascii="Times New Roman" w:hAnsi="Times New Roman" w:cs="Times New Roman"/>
        </w:rPr>
        <w:t xml:space="preserve"> z </w:t>
      </w:r>
      <w:proofErr w:type="spellStart"/>
      <w:r w:rsidRPr="00B530E9">
        <w:rPr>
          <w:rFonts w:ascii="Times New Roman" w:hAnsi="Times New Roman" w:cs="Times New Roman"/>
        </w:rPr>
        <w:t>administratorem</w:t>
      </w:r>
      <w:proofErr w:type="spellEnd"/>
      <w:r w:rsidRPr="00B530E9">
        <w:rPr>
          <w:rFonts w:ascii="Times New Roman" w:hAnsi="Times New Roman" w:cs="Times New Roman"/>
        </w:rPr>
        <w:t>.</w:t>
      </w:r>
    </w:p>
    <w:p w14:paraId="1B1665E0" w14:textId="77777777" w:rsidR="00E9650C" w:rsidRPr="00B530E9" w:rsidRDefault="00E9650C" w:rsidP="00E9650C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</w:rPr>
      </w:pPr>
      <w:r w:rsidRPr="00B530E9">
        <w:rPr>
          <w:rFonts w:ascii="Times New Roman" w:hAnsi="Times New Roman" w:cs="Times New Roman"/>
          <w:b/>
        </w:rPr>
        <w:t>PANI/PANA PRAWA</w:t>
      </w:r>
    </w:p>
    <w:p w14:paraId="454F07AF" w14:textId="77777777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  <w:color w:val="000000"/>
        </w:rPr>
      </w:pPr>
      <w:proofErr w:type="spellStart"/>
      <w:r w:rsidRPr="00B530E9">
        <w:rPr>
          <w:rFonts w:ascii="Times New Roman" w:hAnsi="Times New Roman" w:cs="Times New Roman"/>
          <w:color w:val="000000"/>
        </w:rPr>
        <w:t>Posiada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Pani/Pan </w:t>
      </w:r>
      <w:proofErr w:type="spellStart"/>
      <w:r w:rsidRPr="00B530E9">
        <w:rPr>
          <w:rFonts w:ascii="Times New Roman" w:hAnsi="Times New Roman" w:cs="Times New Roman"/>
          <w:color w:val="000000"/>
        </w:rPr>
        <w:t>prawo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B530E9">
        <w:rPr>
          <w:rFonts w:ascii="Times New Roman" w:hAnsi="Times New Roman" w:cs="Times New Roman"/>
          <w:color w:val="000000"/>
        </w:rPr>
        <w:t>żądania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od </w:t>
      </w:r>
      <w:proofErr w:type="spellStart"/>
      <w:r w:rsidRPr="00B530E9">
        <w:rPr>
          <w:rFonts w:ascii="Times New Roman" w:hAnsi="Times New Roman" w:cs="Times New Roman"/>
          <w:color w:val="000000"/>
        </w:rPr>
        <w:t>administratora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dostępu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B530E9">
        <w:rPr>
          <w:rFonts w:ascii="Times New Roman" w:hAnsi="Times New Roman" w:cs="Times New Roman"/>
          <w:color w:val="000000"/>
        </w:rPr>
        <w:t>danych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osobowych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530E9">
        <w:rPr>
          <w:rFonts w:ascii="Times New Roman" w:hAnsi="Times New Roman" w:cs="Times New Roman"/>
          <w:color w:val="000000"/>
        </w:rPr>
        <w:t>prawo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do ich </w:t>
      </w:r>
      <w:proofErr w:type="spellStart"/>
      <w:r w:rsidRPr="00B530E9">
        <w:rPr>
          <w:rFonts w:ascii="Times New Roman" w:hAnsi="Times New Roman" w:cs="Times New Roman"/>
          <w:color w:val="000000"/>
        </w:rPr>
        <w:t>sprostowania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530E9">
        <w:rPr>
          <w:rFonts w:ascii="Times New Roman" w:hAnsi="Times New Roman" w:cs="Times New Roman"/>
          <w:color w:val="000000"/>
        </w:rPr>
        <w:t>usunięcia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lub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ograniczenia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przetwarzania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530E9">
        <w:rPr>
          <w:rFonts w:ascii="Times New Roman" w:hAnsi="Times New Roman" w:cs="Times New Roman"/>
          <w:color w:val="000000"/>
        </w:rPr>
        <w:t>prawo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B530E9">
        <w:rPr>
          <w:rFonts w:ascii="Times New Roman" w:hAnsi="Times New Roman" w:cs="Times New Roman"/>
          <w:color w:val="000000"/>
        </w:rPr>
        <w:t>wniesienia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sprzeciwu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wobec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przetwarzania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530E9">
        <w:rPr>
          <w:rFonts w:ascii="Times New Roman" w:hAnsi="Times New Roman" w:cs="Times New Roman"/>
          <w:color w:val="000000"/>
        </w:rPr>
        <w:t>prawo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B530E9">
        <w:rPr>
          <w:rFonts w:ascii="Times New Roman" w:hAnsi="Times New Roman" w:cs="Times New Roman"/>
          <w:color w:val="000000"/>
        </w:rPr>
        <w:t>przenoszenia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danych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530E9">
        <w:rPr>
          <w:rFonts w:ascii="Times New Roman" w:hAnsi="Times New Roman" w:cs="Times New Roman"/>
          <w:color w:val="000000"/>
        </w:rPr>
        <w:t>prawo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B530E9">
        <w:rPr>
          <w:rFonts w:ascii="Times New Roman" w:hAnsi="Times New Roman" w:cs="Times New Roman"/>
          <w:color w:val="000000"/>
        </w:rPr>
        <w:t>cofnięcia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zgody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w </w:t>
      </w:r>
      <w:proofErr w:type="spellStart"/>
      <w:r w:rsidRPr="00B530E9">
        <w:rPr>
          <w:rFonts w:ascii="Times New Roman" w:hAnsi="Times New Roman" w:cs="Times New Roman"/>
          <w:color w:val="000000"/>
        </w:rPr>
        <w:t>dowolnym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momencie</w:t>
      </w:r>
      <w:proofErr w:type="spellEnd"/>
      <w:r w:rsidRPr="00B530E9">
        <w:rPr>
          <w:rFonts w:ascii="Times New Roman" w:hAnsi="Times New Roman" w:cs="Times New Roman"/>
          <w:color w:val="000000"/>
        </w:rPr>
        <w:t>.</w:t>
      </w:r>
    </w:p>
    <w:p w14:paraId="03E69F17" w14:textId="77777777" w:rsidR="00E9650C" w:rsidRPr="00B530E9" w:rsidRDefault="00E9650C" w:rsidP="00E9650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B530E9">
        <w:rPr>
          <w:rFonts w:ascii="Times New Roman" w:hAnsi="Times New Roman" w:cs="Times New Roman"/>
          <w:color w:val="000000"/>
        </w:rPr>
        <w:t xml:space="preserve">W </w:t>
      </w:r>
      <w:proofErr w:type="spellStart"/>
      <w:r w:rsidRPr="00B530E9">
        <w:rPr>
          <w:rFonts w:ascii="Times New Roman" w:hAnsi="Times New Roman" w:cs="Times New Roman"/>
          <w:color w:val="000000"/>
        </w:rPr>
        <w:t>przypadku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stwierdzenia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naruszenia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zasad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przetwarzania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danych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osobowych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ma Pani/Pan </w:t>
      </w:r>
      <w:proofErr w:type="spellStart"/>
      <w:r w:rsidRPr="00B530E9">
        <w:rPr>
          <w:rFonts w:ascii="Times New Roman" w:hAnsi="Times New Roman" w:cs="Times New Roman"/>
          <w:color w:val="000000"/>
        </w:rPr>
        <w:t>prawo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B530E9">
        <w:rPr>
          <w:rFonts w:ascii="Times New Roman" w:hAnsi="Times New Roman" w:cs="Times New Roman"/>
          <w:color w:val="000000"/>
        </w:rPr>
        <w:t>wniesienia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skargi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B530E9">
        <w:rPr>
          <w:rFonts w:ascii="Times New Roman" w:hAnsi="Times New Roman" w:cs="Times New Roman"/>
          <w:color w:val="000000"/>
        </w:rPr>
        <w:t>organu</w:t>
      </w:r>
      <w:proofErr w:type="spellEnd"/>
      <w:r w:rsidRPr="00B530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30E9">
        <w:rPr>
          <w:rFonts w:ascii="Times New Roman" w:hAnsi="Times New Roman" w:cs="Times New Roman"/>
          <w:color w:val="000000"/>
        </w:rPr>
        <w:t>nadzorczego</w:t>
      </w:r>
      <w:proofErr w:type="spellEnd"/>
      <w:r w:rsidRPr="00B530E9">
        <w:rPr>
          <w:rFonts w:ascii="Times New Roman" w:hAnsi="Times New Roman" w:cs="Times New Roman"/>
          <w:color w:val="000000"/>
        </w:rPr>
        <w:t>.</w:t>
      </w:r>
    </w:p>
    <w:p w14:paraId="7E872006" w14:textId="77777777" w:rsidR="00B530E9" w:rsidRPr="00B530E9" w:rsidRDefault="00B530E9" w:rsidP="00E9650C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14:paraId="41FD8717" w14:textId="1D772304" w:rsidR="0087370B" w:rsidRPr="00E9650C" w:rsidRDefault="0087370B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50C">
        <w:rPr>
          <w:rFonts w:ascii="Times New Roman" w:hAnsi="Times New Roman" w:cs="Times New Roman"/>
          <w:sz w:val="24"/>
          <w:szCs w:val="24"/>
        </w:rPr>
        <w:t>Potwierdzam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zapoznanie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klauzulą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informacyjną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RODO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administratora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Gminnego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50C">
        <w:rPr>
          <w:rFonts w:ascii="Times New Roman" w:hAnsi="Times New Roman" w:cs="Times New Roman"/>
          <w:sz w:val="24"/>
          <w:szCs w:val="24"/>
        </w:rPr>
        <w:t>Ośrodka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 xml:space="preserve"> Kultury w Gogolinie.</w:t>
      </w:r>
    </w:p>
    <w:p w14:paraId="36346030" w14:textId="77777777" w:rsidR="0087370B" w:rsidRDefault="0087370B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50C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E9650C">
        <w:rPr>
          <w:rFonts w:ascii="Times New Roman" w:hAnsi="Times New Roman" w:cs="Times New Roman"/>
          <w:sz w:val="24"/>
          <w:szCs w:val="24"/>
        </w:rPr>
        <w:t>: ............................................................</w:t>
      </w:r>
    </w:p>
    <w:p w14:paraId="6099B571" w14:textId="77777777" w:rsidR="00B530E9" w:rsidRDefault="00B530E9" w:rsidP="00E96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2F6CD0" w14:textId="77777777" w:rsidR="00B530E9" w:rsidRDefault="00B530E9" w:rsidP="00B530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8DAADC" w14:textId="4CCF609C" w:rsidR="002E7DD4" w:rsidRPr="00E9650C" w:rsidRDefault="00B530E9" w:rsidP="00B530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B530E9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B530E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530E9">
        <w:rPr>
          <w:rFonts w:ascii="Times New Roman" w:hAnsi="Times New Roman" w:cs="Times New Roman"/>
          <w:b/>
          <w:bCs/>
          <w:sz w:val="24"/>
          <w:szCs w:val="24"/>
        </w:rPr>
        <w:t>Podpis</w:t>
      </w:r>
      <w:proofErr w:type="spellEnd"/>
      <w:r w:rsidRPr="00B53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0E9">
        <w:rPr>
          <w:rFonts w:ascii="Times New Roman" w:hAnsi="Times New Roman" w:cs="Times New Roman"/>
          <w:b/>
          <w:bCs/>
          <w:sz w:val="24"/>
          <w:szCs w:val="24"/>
        </w:rPr>
        <w:t>uczestnika</w:t>
      </w:r>
      <w:proofErr w:type="spellEnd"/>
      <w:r w:rsidRPr="00B530E9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B530E9">
        <w:rPr>
          <w:rFonts w:ascii="Times New Roman" w:hAnsi="Times New Roman" w:cs="Times New Roman"/>
          <w:b/>
          <w:bCs/>
          <w:sz w:val="24"/>
          <w:szCs w:val="24"/>
        </w:rPr>
        <w:t>rodzica</w:t>
      </w:r>
      <w:proofErr w:type="spellEnd"/>
      <w:r w:rsidRPr="00B530E9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B530E9">
        <w:rPr>
          <w:rFonts w:ascii="Times New Roman" w:hAnsi="Times New Roman" w:cs="Times New Roman"/>
          <w:b/>
          <w:bCs/>
          <w:sz w:val="24"/>
          <w:szCs w:val="24"/>
        </w:rPr>
        <w:t>opiekuna</w:t>
      </w:r>
      <w:proofErr w:type="spellEnd"/>
      <w:r w:rsidRPr="00B53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0E9">
        <w:rPr>
          <w:rFonts w:ascii="Times New Roman" w:hAnsi="Times New Roman" w:cs="Times New Roman"/>
          <w:b/>
          <w:bCs/>
          <w:sz w:val="24"/>
          <w:szCs w:val="24"/>
        </w:rPr>
        <w:t>prawnego</w:t>
      </w:r>
      <w:proofErr w:type="spellEnd"/>
    </w:p>
    <w:sectPr w:rsidR="002E7DD4" w:rsidRPr="00E9650C" w:rsidSect="00034616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3646" w14:textId="77777777" w:rsidR="00BE034C" w:rsidRDefault="00BE034C" w:rsidP="00E9650C">
      <w:pPr>
        <w:spacing w:after="0" w:line="240" w:lineRule="auto"/>
      </w:pPr>
      <w:r>
        <w:separator/>
      </w:r>
    </w:p>
  </w:endnote>
  <w:endnote w:type="continuationSeparator" w:id="0">
    <w:p w14:paraId="4F96F0D6" w14:textId="77777777" w:rsidR="00BE034C" w:rsidRDefault="00BE034C" w:rsidP="00E9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811395735"/>
      <w:docPartObj>
        <w:docPartGallery w:val="Page Numbers (Bottom of Page)"/>
        <w:docPartUnique/>
      </w:docPartObj>
    </w:sdtPr>
    <w:sdtContent>
      <w:p w14:paraId="6F5E8541" w14:textId="4706B81F" w:rsidR="00B55BA2" w:rsidRDefault="00B55BA2" w:rsidP="00C0760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2C024D5C" w14:textId="77777777" w:rsidR="00B55BA2" w:rsidRDefault="00B55BA2" w:rsidP="00B55B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Times New Roman" w:hAnsi="Times New Roman" w:cs="Times New Roman"/>
      </w:rPr>
      <w:id w:val="917284208"/>
      <w:docPartObj>
        <w:docPartGallery w:val="Page Numbers (Bottom of Page)"/>
        <w:docPartUnique/>
      </w:docPartObj>
    </w:sdtPr>
    <w:sdtContent>
      <w:p w14:paraId="50058F6A" w14:textId="15F07A8B" w:rsidR="00B55BA2" w:rsidRPr="00B55BA2" w:rsidRDefault="00B55BA2" w:rsidP="00C07605">
        <w:pPr>
          <w:pStyle w:val="Stopka"/>
          <w:framePr w:wrap="none" w:vAnchor="text" w:hAnchor="margin" w:xAlign="right" w:y="1"/>
          <w:rPr>
            <w:rStyle w:val="Numerstrony"/>
            <w:rFonts w:ascii="Times New Roman" w:hAnsi="Times New Roman" w:cs="Times New Roman"/>
          </w:rPr>
        </w:pPr>
        <w:r w:rsidRPr="00B55BA2">
          <w:rPr>
            <w:rStyle w:val="Numerstrony"/>
            <w:rFonts w:ascii="Times New Roman" w:hAnsi="Times New Roman" w:cs="Times New Roman"/>
          </w:rPr>
          <w:fldChar w:fldCharType="begin"/>
        </w:r>
        <w:r w:rsidRPr="00B55BA2">
          <w:rPr>
            <w:rStyle w:val="Numerstrony"/>
            <w:rFonts w:ascii="Times New Roman" w:hAnsi="Times New Roman" w:cs="Times New Roman"/>
          </w:rPr>
          <w:instrText xml:space="preserve"> PAGE </w:instrText>
        </w:r>
        <w:r w:rsidRPr="00B55BA2">
          <w:rPr>
            <w:rStyle w:val="Numerstrony"/>
            <w:rFonts w:ascii="Times New Roman" w:hAnsi="Times New Roman" w:cs="Times New Roman"/>
          </w:rPr>
          <w:fldChar w:fldCharType="separate"/>
        </w:r>
        <w:r w:rsidRPr="00B55BA2">
          <w:rPr>
            <w:rStyle w:val="Numerstrony"/>
            <w:rFonts w:ascii="Times New Roman" w:hAnsi="Times New Roman" w:cs="Times New Roman"/>
            <w:noProof/>
          </w:rPr>
          <w:t>2</w:t>
        </w:r>
        <w:r w:rsidRPr="00B55BA2">
          <w:rPr>
            <w:rStyle w:val="Numerstrony"/>
            <w:rFonts w:ascii="Times New Roman" w:hAnsi="Times New Roman" w:cs="Times New Roman"/>
          </w:rPr>
          <w:fldChar w:fldCharType="end"/>
        </w:r>
      </w:p>
    </w:sdtContent>
  </w:sdt>
  <w:p w14:paraId="6A9422BD" w14:textId="77777777" w:rsidR="00B55BA2" w:rsidRPr="00B55BA2" w:rsidRDefault="00B55BA2" w:rsidP="00B55BA2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7429" w14:textId="77777777" w:rsidR="00BE034C" w:rsidRDefault="00BE034C" w:rsidP="00E9650C">
      <w:pPr>
        <w:spacing w:after="0" w:line="240" w:lineRule="auto"/>
      </w:pPr>
      <w:r>
        <w:separator/>
      </w:r>
    </w:p>
  </w:footnote>
  <w:footnote w:type="continuationSeparator" w:id="0">
    <w:p w14:paraId="640CE304" w14:textId="77777777" w:rsidR="00BE034C" w:rsidRDefault="00BE034C" w:rsidP="00E9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0BE2" w14:textId="2103B774" w:rsidR="00E9650C" w:rsidRDefault="00E9650C">
    <w:pPr>
      <w:pStyle w:val="Nagwek"/>
    </w:pPr>
    <w:r>
      <w:rPr>
        <w:noProof/>
      </w:rPr>
      <w:drawing>
        <wp:inline distT="0" distB="0" distL="0" distR="0" wp14:anchorId="457D5EB1" wp14:editId="4E4DFD85">
          <wp:extent cx="5761355" cy="871855"/>
          <wp:effectExtent l="0" t="0" r="0" b="4445"/>
          <wp:docPr id="278590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A4E11"/>
    <w:multiLevelType w:val="hybridMultilevel"/>
    <w:tmpl w:val="B44EA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722EC"/>
    <w:multiLevelType w:val="hybridMultilevel"/>
    <w:tmpl w:val="E092BE46"/>
    <w:lvl w:ilvl="0" w:tplc="47EC8C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B03FC6"/>
    <w:multiLevelType w:val="hybridMultilevel"/>
    <w:tmpl w:val="BB3EC3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026A9"/>
    <w:multiLevelType w:val="hybridMultilevel"/>
    <w:tmpl w:val="C2EECFF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596331"/>
    <w:multiLevelType w:val="hybridMultilevel"/>
    <w:tmpl w:val="D938E9DC"/>
    <w:lvl w:ilvl="0" w:tplc="47EC8CE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0828">
    <w:abstractNumId w:val="8"/>
  </w:num>
  <w:num w:numId="2" w16cid:durableId="2035571240">
    <w:abstractNumId w:val="6"/>
  </w:num>
  <w:num w:numId="3" w16cid:durableId="507990427">
    <w:abstractNumId w:val="5"/>
  </w:num>
  <w:num w:numId="4" w16cid:durableId="1877084633">
    <w:abstractNumId w:val="4"/>
  </w:num>
  <w:num w:numId="5" w16cid:durableId="1080564542">
    <w:abstractNumId w:val="7"/>
  </w:num>
  <w:num w:numId="6" w16cid:durableId="412095003">
    <w:abstractNumId w:val="3"/>
  </w:num>
  <w:num w:numId="7" w16cid:durableId="1479685506">
    <w:abstractNumId w:val="2"/>
  </w:num>
  <w:num w:numId="8" w16cid:durableId="1231962738">
    <w:abstractNumId w:val="1"/>
  </w:num>
  <w:num w:numId="9" w16cid:durableId="1846245814">
    <w:abstractNumId w:val="0"/>
  </w:num>
  <w:num w:numId="10" w16cid:durableId="1427463674">
    <w:abstractNumId w:val="9"/>
  </w:num>
  <w:num w:numId="11" w16cid:durableId="904529683">
    <w:abstractNumId w:val="11"/>
  </w:num>
  <w:num w:numId="12" w16cid:durableId="1170870193">
    <w:abstractNumId w:val="13"/>
  </w:num>
  <w:num w:numId="13" w16cid:durableId="1841459911">
    <w:abstractNumId w:val="10"/>
  </w:num>
  <w:num w:numId="14" w16cid:durableId="1904679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DDE"/>
    <w:rsid w:val="0015074B"/>
    <w:rsid w:val="00156DCD"/>
    <w:rsid w:val="00190315"/>
    <w:rsid w:val="00232F3D"/>
    <w:rsid w:val="0029639D"/>
    <w:rsid w:val="002E7DD4"/>
    <w:rsid w:val="00314521"/>
    <w:rsid w:val="00326F90"/>
    <w:rsid w:val="003355B4"/>
    <w:rsid w:val="003E607C"/>
    <w:rsid w:val="00500192"/>
    <w:rsid w:val="00852E62"/>
    <w:rsid w:val="0085314F"/>
    <w:rsid w:val="0087370B"/>
    <w:rsid w:val="009314D4"/>
    <w:rsid w:val="009B3782"/>
    <w:rsid w:val="00A011B2"/>
    <w:rsid w:val="00A63DD0"/>
    <w:rsid w:val="00AA1D8D"/>
    <w:rsid w:val="00B276A5"/>
    <w:rsid w:val="00B47730"/>
    <w:rsid w:val="00B530E9"/>
    <w:rsid w:val="00B55BA2"/>
    <w:rsid w:val="00B57A23"/>
    <w:rsid w:val="00BE034C"/>
    <w:rsid w:val="00CB0664"/>
    <w:rsid w:val="00E965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71E10"/>
  <w14:defaultImageDpi w14:val="300"/>
  <w15:docId w15:val="{C972BE5F-099F-4717-A57A-2A1F97FD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965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50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2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B5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adametronic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GOK</cp:lastModifiedBy>
  <cp:revision>2</cp:revision>
  <cp:lastPrinted>2025-12-17T14:26:00Z</cp:lastPrinted>
  <dcterms:created xsi:type="dcterms:W3CDTF">2025-12-18T07:35:00Z</dcterms:created>
  <dcterms:modified xsi:type="dcterms:W3CDTF">2025-12-18T07:35:00Z</dcterms:modified>
  <cp:category/>
</cp:coreProperties>
</file>